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tblpYSpec="bottom"/>
        <w:tblOverlap w:val="never"/>
        <w:tblW w:w="0" w:type="auto"/>
        <w:tblBorders>
          <w:top w:val="dashed" w:sz="4" w:space="0" w:color="808080" w:themeColor="background1" w:themeShade="80"/>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9576"/>
      </w:tblGrid>
      <w:tr w:rsidR="00CA1695" w14:paraId="09A9FB46" w14:textId="77777777">
        <w:trPr>
          <w:trHeight w:val="576"/>
        </w:trPr>
        <w:tc>
          <w:tcPr>
            <w:tcW w:w="9576" w:type="dxa"/>
            <w:vAlign w:val="bottom"/>
          </w:tcPr>
          <w:p w14:paraId="5B4BE556" w14:textId="77777777" w:rsidR="00220128" w:rsidRDefault="00220128">
            <w:pPr>
              <w:rPr>
                <w:color w:val="808080" w:themeColor="background1" w:themeShade="80"/>
              </w:rPr>
            </w:pPr>
          </w:p>
        </w:tc>
      </w:tr>
    </w:tbl>
    <w:tbl>
      <w:tblPr>
        <w:tblStyle w:val="TableGrid"/>
        <w:tblW w:w="4875" w:type="pct"/>
        <w:jc w:val="center"/>
        <w:tblBorders>
          <w:top w:val="none" w:sz="0" w:space="0" w:color="auto"/>
          <w:left w:val="none" w:sz="0" w:space="0" w:color="auto"/>
          <w:bottom w:val="dashed" w:sz="6" w:space="0" w:color="808080" w:themeColor="background1" w:themeShade="80"/>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21"/>
        <w:gridCol w:w="5705"/>
        <w:gridCol w:w="4404"/>
      </w:tblGrid>
      <w:tr w:rsidR="00B62CB9" w14:paraId="3A09737B" w14:textId="77777777" w:rsidTr="00B62CB9">
        <w:trPr>
          <w:jc w:val="center"/>
        </w:trPr>
        <w:tc>
          <w:tcPr>
            <w:tcW w:w="421" w:type="dxa"/>
          </w:tcPr>
          <w:p w14:paraId="5919568A" w14:textId="77777777" w:rsidR="00B62CB9" w:rsidRDefault="00B62CB9" w:rsidP="002D77F8">
            <w:pPr>
              <w:pStyle w:val="RecipientAddress"/>
            </w:pPr>
          </w:p>
        </w:tc>
        <w:tc>
          <w:tcPr>
            <w:tcW w:w="5705" w:type="dxa"/>
            <w:tcMar>
              <w:left w:w="0" w:type="dxa"/>
              <w:right w:w="0" w:type="dxa"/>
            </w:tcMar>
            <w:vAlign w:val="bottom"/>
          </w:tcPr>
          <w:p w14:paraId="3C19C91F" w14:textId="77777777" w:rsidR="00B62CB9" w:rsidRDefault="00B62CB9" w:rsidP="00B62CB9">
            <w:pPr>
              <w:pStyle w:val="RecipientAddress"/>
              <w:spacing w:before="100" w:beforeAutospacing="1"/>
            </w:pPr>
          </w:p>
        </w:tc>
        <w:tc>
          <w:tcPr>
            <w:tcW w:w="4404" w:type="dxa"/>
          </w:tcPr>
          <w:p w14:paraId="0818C9FC" w14:textId="272ECCAB" w:rsidR="00B62CB9" w:rsidRDefault="00B62CB9" w:rsidP="00331278">
            <w:pPr>
              <w:pStyle w:val="SenderAddress"/>
            </w:pPr>
          </w:p>
        </w:tc>
      </w:tr>
      <w:tr w:rsidR="00B62CB9" w14:paraId="731911AE" w14:textId="77777777" w:rsidTr="00B62CB9">
        <w:trPr>
          <w:jc w:val="center"/>
        </w:trPr>
        <w:tc>
          <w:tcPr>
            <w:tcW w:w="421" w:type="dxa"/>
            <w:tcMar>
              <w:top w:w="0" w:type="dxa"/>
              <w:bottom w:w="0" w:type="dxa"/>
            </w:tcMar>
          </w:tcPr>
          <w:p w14:paraId="17A01299" w14:textId="121FA0E3" w:rsidR="00B62CB9" w:rsidRDefault="00B62CB9" w:rsidP="002D77F8"/>
        </w:tc>
        <w:tc>
          <w:tcPr>
            <w:tcW w:w="5705" w:type="dxa"/>
            <w:tcMar>
              <w:top w:w="0" w:type="dxa"/>
              <w:left w:w="0" w:type="dxa"/>
              <w:bottom w:w="0" w:type="dxa"/>
              <w:right w:w="0" w:type="dxa"/>
            </w:tcMar>
            <w:vAlign w:val="center"/>
          </w:tcPr>
          <w:p w14:paraId="72F6340C" w14:textId="77777777" w:rsidR="00B62CB9" w:rsidRPr="00D44343" w:rsidRDefault="00B62CB9" w:rsidP="00D44343">
            <w:pPr>
              <w:pStyle w:val="RecipientName"/>
              <w:spacing w:before="0" w:after="0"/>
              <w:rPr>
                <w:color w:val="727CA3" w:themeColor="accent1"/>
              </w:rPr>
            </w:pPr>
            <w:sdt>
              <w:sdtPr>
                <w:rPr>
                  <w:color w:val="727CA3" w:themeColor="accent1"/>
                </w:rPr>
                <w:id w:val="133285843"/>
                <w:placeholder>
                  <w:docPart w:val="2453CAC2497D4CBBA264DD3780B00FE8"/>
                </w:placeholder>
                <w:temporary/>
                <w:showingPlcHdr/>
                <w15:appearance w15:val="hidden"/>
              </w:sdtPr>
              <w:sdtContent>
                <w:r>
                  <w:t>[Type the recipient name]</w:t>
                </w:r>
              </w:sdtContent>
            </w:sdt>
          </w:p>
        </w:tc>
        <w:tc>
          <w:tcPr>
            <w:tcW w:w="4404" w:type="dxa"/>
            <w:tcMar>
              <w:top w:w="0" w:type="dxa"/>
              <w:bottom w:w="0" w:type="dxa"/>
            </w:tcMar>
          </w:tcPr>
          <w:p w14:paraId="6A37A09A" w14:textId="77777777" w:rsidR="00B62CB9" w:rsidRDefault="00B62CB9" w:rsidP="00D44343"/>
        </w:tc>
      </w:tr>
      <w:tr w:rsidR="00B62CB9" w14:paraId="74A98BA0" w14:textId="77777777" w:rsidTr="00B62CB9">
        <w:trPr>
          <w:trHeight w:val="792"/>
          <w:jc w:val="center"/>
        </w:trPr>
        <w:tc>
          <w:tcPr>
            <w:tcW w:w="421" w:type="dxa"/>
            <w:tcMar>
              <w:top w:w="0" w:type="dxa"/>
            </w:tcMar>
          </w:tcPr>
          <w:p w14:paraId="23C822F8" w14:textId="77777777" w:rsidR="00B62CB9" w:rsidRDefault="00B62CB9" w:rsidP="00D44343"/>
        </w:tc>
        <w:tc>
          <w:tcPr>
            <w:tcW w:w="5705" w:type="dxa"/>
            <w:tcMar>
              <w:top w:w="0" w:type="dxa"/>
              <w:left w:w="0" w:type="dxa"/>
              <w:right w:w="0" w:type="dxa"/>
            </w:tcMar>
            <w:vAlign w:val="bottom"/>
          </w:tcPr>
          <w:sdt>
            <w:sdtPr>
              <w:id w:val="272514720"/>
              <w:placeholder>
                <w:docPart w:val="D4D0BC61FC9E4EC3855FC1A4310EC12E"/>
              </w:placeholder>
              <w:temporary/>
              <w:showingPlcHdr/>
              <w15:appearance w15:val="hidden"/>
            </w:sdtPr>
            <w:sdtContent>
              <w:p w14:paraId="4FF24727" w14:textId="77777777" w:rsidR="00B62CB9" w:rsidRDefault="00B62CB9" w:rsidP="00D44343">
                <w:pPr>
                  <w:pStyle w:val="RecipientAddress"/>
                </w:pPr>
                <w:r>
                  <w:t>[Type recipient address]</w:t>
                </w:r>
              </w:p>
            </w:sdtContent>
          </w:sdt>
          <w:p w14:paraId="1CA092D0" w14:textId="77777777" w:rsidR="00B62CB9" w:rsidRPr="00D44343" w:rsidRDefault="00B62CB9" w:rsidP="00D44343">
            <w:pPr>
              <w:pStyle w:val="RecipientAddress"/>
            </w:pPr>
            <w:r>
              <w:t xml:space="preserve">Phone: </w:t>
            </w:r>
            <w:sdt>
              <w:sdtPr>
                <w:id w:val="272514736"/>
                <w:placeholder>
                  <w:docPart w:val="674BFCB4D70A4F3F89AFE4D4BA59A443"/>
                </w:placeholder>
                <w:temporary/>
                <w:showingPlcHdr/>
                <w15:appearance w15:val="hidden"/>
              </w:sdtPr>
              <w:sdtContent>
                <w:r>
                  <w:t>[Type the recipient phone number]</w:t>
                </w:r>
              </w:sdtContent>
            </w:sdt>
          </w:p>
        </w:tc>
        <w:tc>
          <w:tcPr>
            <w:tcW w:w="4404" w:type="dxa"/>
            <w:tcMar>
              <w:top w:w="0" w:type="dxa"/>
            </w:tcMar>
          </w:tcPr>
          <w:p w14:paraId="572D01C3" w14:textId="77777777" w:rsidR="00B62CB9" w:rsidRDefault="00B62CB9">
            <w:pPr>
              <w:pStyle w:val="SenderName"/>
            </w:pPr>
          </w:p>
        </w:tc>
      </w:tr>
    </w:tbl>
    <w:p w14:paraId="275E67A5" w14:textId="0496041D" w:rsidR="00220128" w:rsidRDefault="001E5052">
      <w:pPr>
        <w:pStyle w:val="Salutation"/>
      </w:pPr>
      <w:r>
        <w:t>Dear Sir/Ma’am:</w:t>
      </w:r>
    </w:p>
    <w:p w14:paraId="3DF7B46E" w14:textId="2D1D0A29" w:rsidR="00220128" w:rsidRDefault="002B3E96" w:rsidP="002B3E96">
      <w:r>
        <w:t xml:space="preserve">As a member of your constituency from </w:t>
      </w:r>
      <w:r w:rsidRPr="00F74F7D">
        <w:rPr>
          <w:b/>
          <w:bCs/>
        </w:rPr>
        <w:t>[Type the County Name Here]</w:t>
      </w:r>
      <w:r>
        <w:t xml:space="preserve"> County, I wanted to bring to your attention an issue that concerns my personal liberties. There has been a recent document, titled “</w:t>
      </w:r>
      <w:r w:rsidRPr="002B3E96">
        <w:rPr>
          <w:rFonts w:ascii="Arial" w:hAnsi="Arial" w:cs="Arial"/>
          <w:color w:val="000000"/>
          <w:shd w:val="clear" w:color="auto" w:fill="FFFFFF"/>
        </w:rPr>
        <w:t>Motor Vehicle Division </w:t>
      </w:r>
      <w:hyperlink r:id="rId11" w:history="1">
        <w:r w:rsidRPr="002B3E96">
          <w:rPr>
            <w:rFonts w:ascii="Arial" w:hAnsi="Arial" w:cs="Arial"/>
            <w:i/>
            <w:iCs/>
            <w:color w:val="CC3366"/>
            <w:shd w:val="clear" w:color="auto" w:fill="FFFFFF"/>
          </w:rPr>
          <w:t>Policy Bulletin MVD-2023-05</w:t>
        </w:r>
      </w:hyperlink>
      <w:r>
        <w:t xml:space="preserve">” that has directed the GA DOR-MVD to “cancel the title and revoke the registration” of a small subset of imported vehicles they define as Japanese ‘kei’ vehicles. </w:t>
      </w:r>
    </w:p>
    <w:p w14:paraId="6BF2CD62" w14:textId="5F256D67" w:rsidR="00E2676D" w:rsidRDefault="00E2676D" w:rsidP="002B3E96">
      <w:r>
        <w:t>These vehicles (which must be over 25 years old) have been legally imported into the USA, legally titled and registered in Georgia, and all taxes paid. Furthermore, the law has NOT changed. This is a government bureaucra</w:t>
      </w:r>
      <w:r w:rsidR="009C7FC8">
        <w:t>cy</w:t>
      </w:r>
      <w:r>
        <w:t xml:space="preserve"> spending GA tax dollars to seek out and destroy the ability to use their property legally as they see fit. </w:t>
      </w:r>
    </w:p>
    <w:p w14:paraId="750879F7" w14:textId="3488E78A" w:rsidR="002B3E96" w:rsidRDefault="00E2676D" w:rsidP="002B3E96">
      <w:r>
        <w:t xml:space="preserve">The document references </w:t>
      </w:r>
      <w:r>
        <w:t>O.C.G.A. § 40-3- 30.1(f)</w:t>
      </w:r>
      <w:r>
        <w:t xml:space="preserve"> as a law justifying this behavior, however this is not a new law, and the code has many parts, including </w:t>
      </w:r>
      <w:r>
        <w:t>O.C.G.A. § 40-3- 30(</w:t>
      </w:r>
      <w:r>
        <w:t>b) which excludes vehicles over 25 years old</w:t>
      </w:r>
      <w:r w:rsidR="001E5052">
        <w:t xml:space="preserve"> from the rest of the code</w:t>
      </w:r>
      <w:r>
        <w:t xml:space="preserve">. </w:t>
      </w:r>
      <w:r w:rsidR="001E5052">
        <w:t>It</w:t>
      </w:r>
      <w:r>
        <w:t xml:space="preserve"> specifically says that these vehicles are legal! The current GA DOR-MVD leadership is misinterpreting the </w:t>
      </w:r>
      <w:r w:rsidR="009C7FC8">
        <w:t>law and</w:t>
      </w:r>
      <w:r w:rsidR="006D5FA0">
        <w:t xml:space="preserve"> over-reaching their authority. </w:t>
      </w:r>
    </w:p>
    <w:p w14:paraId="1E4CF22D" w14:textId="2F62F3DB" w:rsidR="003D58F5" w:rsidRDefault="003D58F5" w:rsidP="002B3E96">
      <w:r>
        <w:t xml:space="preserve">The document also references a minitruck report by AAMVA as proof that kei vehicles are dangerous. This report </w:t>
      </w:r>
      <w:r w:rsidR="003F1FA8">
        <w:t xml:space="preserve">did *not* involve any kei vehicles! The crash test involves a Chinese </w:t>
      </w:r>
      <w:r w:rsidR="003F1FA8">
        <w:t>ChangAn Tiger Star</w:t>
      </w:r>
      <w:r w:rsidR="003F1FA8">
        <w:t xml:space="preserve"> Minitruck</w:t>
      </w:r>
      <w:r w:rsidR="001E5052">
        <w:t>.</w:t>
      </w:r>
      <w:r w:rsidR="003F1FA8">
        <w:t xml:space="preserve"> </w:t>
      </w:r>
      <w:r w:rsidR="001E5052">
        <w:t>K</w:t>
      </w:r>
      <w:r w:rsidR="003F1FA8">
        <w:t>ei vehicles are Japanese made</w:t>
      </w:r>
      <w:r w:rsidR="00172AE8">
        <w:t>, to Japanese standards</w:t>
      </w:r>
      <w:r w:rsidR="003F1FA8">
        <w:t xml:space="preserve"> by well-known manufacturers like Honda, Suzuki, &amp; Mazda, </w:t>
      </w:r>
      <w:r w:rsidR="00172AE8">
        <w:t>&amp;</w:t>
      </w:r>
      <w:r w:rsidR="003F1FA8">
        <w:t xml:space="preserve"> have far more substantial crash protection</w:t>
      </w:r>
      <w:r w:rsidR="001E5052">
        <w:t xml:space="preserve"> &amp; quality control. </w:t>
      </w:r>
    </w:p>
    <w:p w14:paraId="61F3A9EB" w14:textId="5C8F891B" w:rsidR="00E2676D" w:rsidRDefault="00E2676D" w:rsidP="002B3E96">
      <w:r>
        <w:t xml:space="preserve">If GA wants to exclude vehicles that do not meet FMVSS, then they </w:t>
      </w:r>
      <w:r w:rsidR="00B62CB9">
        <w:t xml:space="preserve">must </w:t>
      </w:r>
      <w:r>
        <w:t xml:space="preserve">pass a </w:t>
      </w:r>
      <w:r w:rsidR="00B62CB9">
        <w:t>new law</w:t>
      </w:r>
      <w:r>
        <w:t xml:space="preserve">. They can’t target a specific subset of vehicles </w:t>
      </w:r>
      <w:r w:rsidR="00B62CB9">
        <w:t>&amp;</w:t>
      </w:r>
      <w:r>
        <w:t xml:space="preserve"> </w:t>
      </w:r>
      <w:r w:rsidR="009C7FC8">
        <w:t xml:space="preserve">allow </w:t>
      </w:r>
      <w:r>
        <w:t xml:space="preserve">other vehicles that do not meet FMVSS requirements (like almost all </w:t>
      </w:r>
      <w:r w:rsidR="006D5FA0">
        <w:t>vintage vehicles)</w:t>
      </w:r>
      <w:r w:rsidR="009C7FC8">
        <w:t xml:space="preserve"> to remain</w:t>
      </w:r>
      <w:r w:rsidR="006D5FA0">
        <w:t xml:space="preserve">. Until then, let GA taxpayers live their lives, and choose their transport knowing that older vehicles, like motorcycles, vintage vehicles, or even lifted trucks, might have more risk for their own safety. </w:t>
      </w:r>
    </w:p>
    <w:p w14:paraId="1E8C0831" w14:textId="2D89ED1D" w:rsidR="006D5FA0" w:rsidRDefault="006D5FA0" w:rsidP="002B3E96">
      <w:r>
        <w:t xml:space="preserve">The recent passage of HB 121 that allows the registration of UTVs shows that the government of GA agrees that individuals are responsible for their own risk. This should </w:t>
      </w:r>
      <w:r w:rsidR="001E5052">
        <w:t xml:space="preserve">reasonably </w:t>
      </w:r>
      <w:r>
        <w:t>extend to the owners of imported vintage vehicles</w:t>
      </w:r>
      <w:r w:rsidR="001E5052">
        <w:t>, as the current law allows.</w:t>
      </w:r>
    </w:p>
    <w:p w14:paraId="1E6C7780" w14:textId="166E1642" w:rsidR="00E2676D" w:rsidRDefault="006D5FA0" w:rsidP="002B3E96">
      <w:r>
        <w:t>I humbly ask for the following actions to take place:</w:t>
      </w:r>
    </w:p>
    <w:p w14:paraId="1858AB7C" w14:textId="351FD5EA" w:rsidR="006D5FA0" w:rsidRDefault="006D5FA0" w:rsidP="006D5FA0">
      <w:pPr>
        <w:pStyle w:val="ListParagraph"/>
        <w:numPr>
          <w:ilvl w:val="0"/>
          <w:numId w:val="16"/>
        </w:numPr>
      </w:pPr>
      <w:r>
        <w:t>Immediate ceasing of the GA DOR-MVD targeting these citizens and canceling their titles</w:t>
      </w:r>
      <w:r w:rsidR="00AE2C2A">
        <w:t xml:space="preserve"> and/or registrations</w:t>
      </w:r>
    </w:p>
    <w:p w14:paraId="6A672DE0" w14:textId="2D7C5340" w:rsidR="006D5FA0" w:rsidRDefault="006D5FA0" w:rsidP="006D5FA0">
      <w:pPr>
        <w:pStyle w:val="ListParagraph"/>
        <w:numPr>
          <w:ilvl w:val="0"/>
          <w:numId w:val="16"/>
        </w:numPr>
      </w:pPr>
      <w:r>
        <w:t>The allowance for current title holders to renew their registration</w:t>
      </w:r>
      <w:r w:rsidR="00661B99">
        <w:t xml:space="preserve"> without obstruction</w:t>
      </w:r>
    </w:p>
    <w:p w14:paraId="61F3A682" w14:textId="65025F9F" w:rsidR="006D5FA0" w:rsidRDefault="006D5FA0" w:rsidP="006D5FA0">
      <w:pPr>
        <w:pStyle w:val="ListParagraph"/>
        <w:numPr>
          <w:ilvl w:val="0"/>
          <w:numId w:val="16"/>
        </w:numPr>
      </w:pPr>
      <w:r>
        <w:t xml:space="preserve">Investigation into the current enforcement of </w:t>
      </w:r>
      <w:r w:rsidR="00661B99">
        <w:t xml:space="preserve">vintage </w:t>
      </w:r>
      <w:r>
        <w:t>imported vehicles – it should be fair and just</w:t>
      </w:r>
      <w:r w:rsidR="00661B99">
        <w:t>, not biased</w:t>
      </w:r>
    </w:p>
    <w:p w14:paraId="64CC3896" w14:textId="4A2A1A7F" w:rsidR="00AE2C2A" w:rsidRDefault="00E6776B" w:rsidP="00AE2C2A">
      <w:r>
        <w:t xml:space="preserve">Thank you for your time &amp; courtesy, and I trust you will investigate this matter. </w:t>
      </w:r>
      <w:r w:rsidR="00B62CB9">
        <w:t>Additional information is attached</w:t>
      </w:r>
      <w:r w:rsidR="00B62CB9">
        <w:t>.</w:t>
      </w:r>
    </w:p>
    <w:p w14:paraId="3E529A9D" w14:textId="21AF7FF2" w:rsidR="00E6776B" w:rsidRPr="00AE2C2A" w:rsidRDefault="00E6776B" w:rsidP="00AE2C2A">
      <w:r>
        <w:t>Sincerely,</w:t>
      </w:r>
    </w:p>
    <w:sdt>
      <w:sdtPr>
        <w:id w:val="253727709"/>
        <w:placeholder>
          <w:docPart w:val="2A32A2E6023D447785F853B66227889B"/>
        </w:placeholder>
        <w:showingPlcHdr/>
        <w:dataBinding w:prefixMappings="xmlns:ns0='http://schemas.openxmlformats.org/package/2006/metadata/core-properties' xmlns:ns1='http://purl.org/dc/elements/1.1/'" w:xpath="/ns0:coreProperties[1]/ns1:creator[1]" w:storeItemID="{6C3C8BC8-F283-45AE-878A-BAB7291924A1}"/>
        <w15:appearance w15:val="hidden"/>
        <w:text/>
      </w:sdtPr>
      <w:sdtEndPr/>
      <w:sdtContent>
        <w:p w14:paraId="20EED4E0" w14:textId="6F33B523" w:rsidR="00220128" w:rsidRDefault="009C7FC8">
          <w:pPr>
            <w:pStyle w:val="SenderNameatSignature"/>
            <w:rPr>
              <w:b w:val="0"/>
              <w:color w:val="000000" w:themeColor="text1"/>
            </w:rPr>
          </w:pPr>
          <w:r>
            <w:t>[Type the sender name]</w:t>
          </w:r>
        </w:p>
      </w:sdtContent>
    </w:sdt>
    <w:sdt>
      <w:sdtPr>
        <w:id w:val="253727777"/>
        <w:placeholder>
          <w:docPart w:val="D39806AF44B34248848C8E69D066255F"/>
        </w:placeholder>
        <w:temporary/>
        <w:showingPlcHdr/>
        <w15:appearance w15:val="hidden"/>
      </w:sdtPr>
      <w:sdtEndPr/>
      <w:sdtContent>
        <w:p w14:paraId="05694A34" w14:textId="77777777" w:rsidR="00220128" w:rsidRDefault="001C27C1">
          <w:pPr>
            <w:pStyle w:val="Signature"/>
          </w:pPr>
          <w:r>
            <w:t>[Type the sender title]</w:t>
          </w:r>
        </w:p>
      </w:sdtContent>
    </w:sdt>
    <w:p w14:paraId="3350628A" w14:textId="381DEA25" w:rsidR="00220128" w:rsidRDefault="001A0F39">
      <w:pPr>
        <w:pStyle w:val="Signature"/>
      </w:pPr>
      <w:sdt>
        <w:sdtPr>
          <w:id w:val="8658258"/>
          <w:placeholder>
            <w:docPart w:val="681F3B164F8249E9B2F57B44816EDAB8"/>
          </w:placeholder>
          <w:showingPlcHdr/>
          <w:dataBinding w:prefixMappings="xmlns:ns0='http://schemas.openxmlformats.org/officeDocument/2006/extended-properties'" w:xpath="/ns0:Properties[1]/ns0:Company[1]" w:storeItemID="{6668398D-A668-4E3E-A5EB-62B293D839F1}"/>
          <w15:appearance w15:val="hidden"/>
          <w:text/>
        </w:sdtPr>
        <w:sdtEndPr/>
        <w:sdtContent>
          <w:r w:rsidR="0070529B">
            <w:t>[Type the sender company name]</w:t>
          </w:r>
        </w:sdtContent>
      </w:sdt>
    </w:p>
    <w:sdt>
      <w:sdtPr>
        <w:id w:val="363416131"/>
        <w:placeholder>
          <w:docPart w:val="3F36335E640C46B19C5B0AFD0D2C8A4D"/>
        </w:placeholder>
        <w:temporary/>
        <w:showingPlcHdr/>
        <w15:appearance w15:val="hidden"/>
      </w:sdtPr>
      <w:sdtEndPr/>
      <w:sdtContent>
        <w:p w14:paraId="2DE12412" w14:textId="6E060598" w:rsidR="002D77F8" w:rsidRDefault="002D77F8" w:rsidP="002D77F8">
          <w:pPr>
            <w:pStyle w:val="Signature"/>
          </w:pPr>
          <w:r>
            <w:t>Date</w:t>
          </w:r>
        </w:p>
      </w:sdtContent>
    </w:sdt>
    <w:p w14:paraId="78119C3D" w14:textId="236143B4" w:rsidR="003D58F5" w:rsidRDefault="003D58F5" w:rsidP="002D77F8">
      <w:pPr>
        <w:pStyle w:val="Signature"/>
      </w:pPr>
    </w:p>
    <w:p w14:paraId="656F24FC" w14:textId="73EAB428" w:rsidR="003D58F5" w:rsidRDefault="003D58F5" w:rsidP="002D77F8">
      <w:pPr>
        <w:pStyle w:val="Signature"/>
      </w:pPr>
    </w:p>
    <w:p w14:paraId="0E0E4FDB" w14:textId="561A38A2" w:rsidR="003D58F5" w:rsidRDefault="003D58F5" w:rsidP="002D77F8">
      <w:pPr>
        <w:pStyle w:val="Signature"/>
      </w:pPr>
    </w:p>
    <w:p w14:paraId="46FB81E8" w14:textId="39B38011" w:rsidR="003D58F5" w:rsidRDefault="003D58F5" w:rsidP="002D77F8">
      <w:pPr>
        <w:pStyle w:val="Signature"/>
      </w:pPr>
    </w:p>
    <w:p w14:paraId="675942F2" w14:textId="77777777" w:rsidR="0070529B" w:rsidRDefault="0070529B" w:rsidP="002D77F8">
      <w:pPr>
        <w:pStyle w:val="Signature"/>
        <w:rPr>
          <w:rFonts w:ascii="Arial" w:hAnsi="Arial" w:cs="Arial"/>
          <w:color w:val="000000"/>
          <w:shd w:val="clear" w:color="auto" w:fill="FFFFFF"/>
        </w:rPr>
      </w:pPr>
    </w:p>
    <w:p w14:paraId="1384E618" w14:textId="77777777" w:rsidR="0070529B" w:rsidRDefault="0070529B" w:rsidP="002D77F8">
      <w:pPr>
        <w:pStyle w:val="Signature"/>
        <w:rPr>
          <w:rFonts w:ascii="Arial" w:hAnsi="Arial" w:cs="Arial"/>
          <w:color w:val="000000"/>
          <w:shd w:val="clear" w:color="auto" w:fill="FFFFFF"/>
        </w:rPr>
      </w:pPr>
    </w:p>
    <w:p w14:paraId="65BC49DA" w14:textId="77777777" w:rsidR="0070529B" w:rsidRDefault="0070529B" w:rsidP="002D77F8">
      <w:pPr>
        <w:pStyle w:val="Signature"/>
        <w:rPr>
          <w:rFonts w:ascii="Arial" w:hAnsi="Arial" w:cs="Arial"/>
          <w:color w:val="000000"/>
          <w:shd w:val="clear" w:color="auto" w:fill="FFFFFF"/>
        </w:rPr>
      </w:pPr>
    </w:p>
    <w:p w14:paraId="3644DD66" w14:textId="6C7BD58C" w:rsidR="003D58F5" w:rsidRDefault="003D58F5" w:rsidP="002D77F8">
      <w:pPr>
        <w:pStyle w:val="Signature"/>
        <w:rPr>
          <w:color w:val="000000" w:themeColor="text1"/>
        </w:rPr>
      </w:pPr>
      <w:r w:rsidRPr="002B3E96">
        <w:rPr>
          <w:rFonts w:ascii="Arial" w:hAnsi="Arial" w:cs="Arial"/>
          <w:color w:val="000000"/>
          <w:shd w:val="clear" w:color="auto" w:fill="FFFFFF"/>
        </w:rPr>
        <w:t>Motor Vehicle Division </w:t>
      </w:r>
      <w:hyperlink r:id="rId12" w:history="1">
        <w:r w:rsidRPr="002B3E96">
          <w:rPr>
            <w:rFonts w:ascii="Arial" w:hAnsi="Arial" w:cs="Arial"/>
            <w:i/>
            <w:iCs/>
            <w:color w:val="CC3366"/>
            <w:shd w:val="clear" w:color="auto" w:fill="FFFFFF"/>
          </w:rPr>
          <w:t>Policy Bulletin MVD-2023-05</w:t>
        </w:r>
      </w:hyperlink>
      <w:r>
        <w:t xml:space="preserve"> (concerning the targeting of currently registered vehicles)</w:t>
      </w:r>
    </w:p>
    <w:p w14:paraId="17FE013C" w14:textId="77777777" w:rsidR="003D58F5" w:rsidRDefault="003D58F5" w:rsidP="002D77F8">
      <w:pPr>
        <w:pStyle w:val="Signature"/>
        <w:rPr>
          <w:color w:val="000000" w:themeColor="text1"/>
        </w:rPr>
      </w:pPr>
    </w:p>
    <w:p w14:paraId="0DE4BB00" w14:textId="1ED02BFC" w:rsidR="003D58F5" w:rsidRDefault="003D58F5" w:rsidP="002D77F8">
      <w:pPr>
        <w:pStyle w:val="Signature"/>
        <w:rPr>
          <w:color w:val="000000" w:themeColor="text1"/>
        </w:rPr>
      </w:pPr>
      <w:hyperlink r:id="rId13" w:history="1">
        <w:r w:rsidRPr="00FB1826">
          <w:rPr>
            <w:rStyle w:val="Hyperlink"/>
          </w:rPr>
          <w:t>https://dor.georgia.gov/document/document/policy-bulletin-mvd-2023-05-japanese-kei-vehicles-and-minitruckspdf/download</w:t>
        </w:r>
      </w:hyperlink>
    </w:p>
    <w:p w14:paraId="39B76F43" w14:textId="1058544B" w:rsidR="003D58F5" w:rsidRDefault="003D58F5" w:rsidP="002D77F8">
      <w:pPr>
        <w:pStyle w:val="Signature"/>
        <w:rPr>
          <w:color w:val="000000" w:themeColor="text1"/>
        </w:rPr>
      </w:pPr>
    </w:p>
    <w:p w14:paraId="27A68BF4" w14:textId="659F7D84" w:rsidR="003D58F5" w:rsidRDefault="003D58F5" w:rsidP="002D77F8">
      <w:pPr>
        <w:pStyle w:val="Signature"/>
        <w:rPr>
          <w:color w:val="000000" w:themeColor="text1"/>
        </w:rPr>
      </w:pPr>
      <w:r w:rsidRPr="002B3E96">
        <w:rPr>
          <w:rFonts w:ascii="Arial" w:hAnsi="Arial" w:cs="Arial"/>
          <w:color w:val="000000"/>
          <w:shd w:val="clear" w:color="auto" w:fill="FFFFFF"/>
        </w:rPr>
        <w:t>Motor Vehicle Division </w:t>
      </w:r>
      <w:r w:rsidRPr="002B3E96">
        <w:rPr>
          <w:rFonts w:ascii="Arial" w:hAnsi="Arial" w:cs="Arial"/>
          <w:i/>
          <w:iCs/>
          <w:color w:val="CC3366"/>
          <w:shd w:val="clear" w:color="auto" w:fill="FFFFFF"/>
        </w:rPr>
        <w:t>Policy Bulletin MVD-2023-0</w:t>
      </w:r>
      <w:r>
        <w:rPr>
          <w:rFonts w:ascii="Arial" w:hAnsi="Arial" w:cs="Arial"/>
          <w:i/>
          <w:iCs/>
          <w:color w:val="CC3366"/>
          <w:shd w:val="clear" w:color="auto" w:fill="FFFFFF"/>
        </w:rPr>
        <w:t>4 (allowing UTVs, with no safety protections, to be registered!)</w:t>
      </w:r>
    </w:p>
    <w:p w14:paraId="5252E0CE" w14:textId="77777777" w:rsidR="003D58F5" w:rsidRDefault="003D58F5" w:rsidP="002D77F8">
      <w:pPr>
        <w:pStyle w:val="Signature"/>
        <w:rPr>
          <w:color w:val="000000" w:themeColor="text1"/>
        </w:rPr>
      </w:pPr>
    </w:p>
    <w:p w14:paraId="4C058A19" w14:textId="3104255E" w:rsidR="003D58F5" w:rsidRDefault="003D58F5" w:rsidP="002D77F8">
      <w:pPr>
        <w:pStyle w:val="Signature"/>
        <w:rPr>
          <w:color w:val="000000" w:themeColor="text1"/>
        </w:rPr>
      </w:pPr>
      <w:hyperlink r:id="rId14" w:history="1">
        <w:r w:rsidRPr="00FB1826">
          <w:rPr>
            <w:rStyle w:val="Hyperlink"/>
          </w:rPr>
          <w:t>https://dor.georgia.gov/document/document/policy-bulletin-mvd-2023-04-registering-multipurpose-highway-motor-vehicles/download</w:t>
        </w:r>
      </w:hyperlink>
    </w:p>
    <w:p w14:paraId="071A4797" w14:textId="1639276D" w:rsidR="003F1FA8" w:rsidRDefault="003F1FA8" w:rsidP="002D77F8">
      <w:pPr>
        <w:pStyle w:val="Signature"/>
        <w:rPr>
          <w:color w:val="000000" w:themeColor="text1"/>
        </w:rPr>
      </w:pPr>
    </w:p>
    <w:p w14:paraId="29AA4396" w14:textId="56BAA782" w:rsidR="003F1FA8" w:rsidRDefault="003F1FA8" w:rsidP="002D77F8">
      <w:pPr>
        <w:pStyle w:val="Signature"/>
        <w:rPr>
          <w:color w:val="000000" w:themeColor="text1"/>
        </w:rPr>
      </w:pPr>
      <w:r>
        <w:rPr>
          <w:color w:val="000000" w:themeColor="text1"/>
        </w:rPr>
        <w:t>AAMVA Report on CHINESE made minitrucks (no kei vehicles anywhere in this document)</w:t>
      </w:r>
    </w:p>
    <w:p w14:paraId="3B74C082" w14:textId="090A1C56" w:rsidR="003F1FA8" w:rsidRDefault="003F1FA8" w:rsidP="002D77F8">
      <w:pPr>
        <w:pStyle w:val="Signature"/>
        <w:rPr>
          <w:color w:val="000000" w:themeColor="text1"/>
        </w:rPr>
      </w:pPr>
    </w:p>
    <w:p w14:paraId="63EDD24D" w14:textId="4B74D51C" w:rsidR="003F1FA8" w:rsidRDefault="003F1FA8" w:rsidP="002D77F8">
      <w:pPr>
        <w:pStyle w:val="Signature"/>
        <w:rPr>
          <w:color w:val="000000" w:themeColor="text1"/>
        </w:rPr>
      </w:pPr>
      <w:hyperlink r:id="rId15" w:history="1">
        <w:r w:rsidRPr="00FB1826">
          <w:rPr>
            <w:rStyle w:val="Hyperlink"/>
          </w:rPr>
          <w:t>https://www.iihs.org/media/b7dbab02-4fc5-429c-b254-c5c70af6a622/0U7wZA/RegulatoryComments/aamva_minitruck-lsv_letter.pdf</w:t>
        </w:r>
      </w:hyperlink>
    </w:p>
    <w:p w14:paraId="35B60DC0" w14:textId="0BB4B90B" w:rsidR="003F1FA8" w:rsidRDefault="003F1FA8" w:rsidP="002D77F8">
      <w:pPr>
        <w:pStyle w:val="Signature"/>
        <w:rPr>
          <w:color w:val="000000" w:themeColor="text1"/>
        </w:rPr>
      </w:pPr>
    </w:p>
    <w:p w14:paraId="2F2B9883" w14:textId="2B85ABC5" w:rsidR="003F1FA8" w:rsidRDefault="003F1FA8" w:rsidP="002D77F8">
      <w:pPr>
        <w:pStyle w:val="Signature"/>
        <w:rPr>
          <w:color w:val="000000" w:themeColor="text1"/>
        </w:rPr>
      </w:pPr>
      <w:r>
        <w:rPr>
          <w:color w:val="000000" w:themeColor="text1"/>
        </w:rPr>
        <w:t xml:space="preserve">The above document also states specifically that GA has *no current law* that prohibits these vehicles for on-road use. </w:t>
      </w:r>
    </w:p>
    <w:p w14:paraId="421B684D" w14:textId="307D339B" w:rsidR="003F1FA8" w:rsidRDefault="003F1FA8" w:rsidP="002D77F8">
      <w:pPr>
        <w:pStyle w:val="Signature"/>
        <w:rPr>
          <w:color w:val="000000" w:themeColor="text1"/>
        </w:rPr>
      </w:pPr>
    </w:p>
    <w:p w14:paraId="4E318EC9" w14:textId="64061DE3" w:rsidR="003F1FA8" w:rsidRDefault="003F1FA8" w:rsidP="003F1FA8">
      <w:pPr>
        <w:pStyle w:val="Signature"/>
        <w:jc w:val="center"/>
        <w:rPr>
          <w:color w:val="000000" w:themeColor="text1"/>
        </w:rPr>
      </w:pPr>
      <w:r w:rsidRPr="003F1FA8">
        <w:rPr>
          <w:color w:val="000000" w:themeColor="text1"/>
        </w:rPr>
        <w:drawing>
          <wp:inline distT="0" distB="0" distL="0" distR="0" wp14:anchorId="4C7B4AAE" wp14:editId="05C4A54D">
            <wp:extent cx="3398292" cy="21655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16761" cy="2177349"/>
                    </a:xfrm>
                    <a:prstGeom prst="rect">
                      <a:avLst/>
                    </a:prstGeom>
                  </pic:spPr>
                </pic:pic>
              </a:graphicData>
            </a:graphic>
          </wp:inline>
        </w:drawing>
      </w:r>
    </w:p>
    <w:p w14:paraId="67395C37" w14:textId="74B1FF42" w:rsidR="003F1FA8" w:rsidRDefault="003F1FA8" w:rsidP="003F1FA8">
      <w:pPr>
        <w:pStyle w:val="Signature"/>
        <w:rPr>
          <w:color w:val="000000" w:themeColor="text1"/>
        </w:rPr>
      </w:pPr>
      <w:r w:rsidRPr="003F1FA8">
        <w:rPr>
          <w:color w:val="000000" w:themeColor="text1"/>
        </w:rPr>
        <w:t>Ga. Code § 40-3-30</w:t>
      </w:r>
    </w:p>
    <w:p w14:paraId="6B9A8D78" w14:textId="77777777" w:rsidR="003F1FA8" w:rsidRDefault="003F1FA8" w:rsidP="003F1FA8">
      <w:pPr>
        <w:pStyle w:val="Signature"/>
        <w:rPr>
          <w:color w:val="000000" w:themeColor="text1"/>
        </w:rPr>
      </w:pPr>
    </w:p>
    <w:p w14:paraId="1D517429" w14:textId="72E55FF5" w:rsidR="003F1FA8" w:rsidRDefault="003F1FA8" w:rsidP="003F1FA8">
      <w:pPr>
        <w:pStyle w:val="Signature"/>
        <w:rPr>
          <w:color w:val="000000" w:themeColor="text1"/>
        </w:rPr>
      </w:pPr>
      <w:hyperlink r:id="rId17" w:history="1">
        <w:r w:rsidRPr="00FB1826">
          <w:rPr>
            <w:rStyle w:val="Hyperlink"/>
          </w:rPr>
          <w:t>https://casetext.com/statute/code-of-georgia/title-40-motor-vehicles-and-traffic/chapter-3-certificates-of-title-security-interests-and-liens/article-2-certificates-of-title/section-40-3-30-requirement-of-compliance-with-federal-safety-standards</w:t>
        </w:r>
      </w:hyperlink>
    </w:p>
    <w:p w14:paraId="586544C0" w14:textId="4874388D" w:rsidR="003F1FA8" w:rsidRDefault="003F1FA8" w:rsidP="003F1FA8">
      <w:pPr>
        <w:pStyle w:val="Signature"/>
        <w:rPr>
          <w:color w:val="000000" w:themeColor="text1"/>
        </w:rPr>
      </w:pPr>
    </w:p>
    <w:p w14:paraId="2DAA578F" w14:textId="15C0664A" w:rsidR="003F1FA8" w:rsidRDefault="003F1FA8" w:rsidP="003F1FA8">
      <w:pPr>
        <w:pStyle w:val="Signature"/>
        <w:rPr>
          <w:color w:val="000000" w:themeColor="text1"/>
        </w:rPr>
      </w:pPr>
      <w:r>
        <w:rPr>
          <w:color w:val="000000" w:themeColor="text1"/>
        </w:rPr>
        <w:t>Relevant Text:</w:t>
      </w:r>
    </w:p>
    <w:p w14:paraId="1120E686" w14:textId="36385AA7" w:rsidR="003F1FA8" w:rsidRDefault="003F1FA8" w:rsidP="003F1FA8">
      <w:pPr>
        <w:pStyle w:val="Signature"/>
        <w:rPr>
          <w:color w:val="000000" w:themeColor="text1"/>
        </w:rPr>
      </w:pPr>
    </w:p>
    <w:p w14:paraId="2AFA8672" w14:textId="42D21E13" w:rsidR="003F1FA8" w:rsidRDefault="003F1FA8" w:rsidP="003F1FA8">
      <w:pPr>
        <w:pStyle w:val="Signature"/>
        <w:rPr>
          <w:color w:val="000000" w:themeColor="text1"/>
        </w:rPr>
      </w:pPr>
      <w:r>
        <w:rPr>
          <w:b/>
          <w:bCs/>
          <w:color w:val="212121"/>
          <w:sz w:val="27"/>
          <w:szCs w:val="27"/>
          <w:shd w:val="clear" w:color="auto" w:fill="FAFAFA"/>
        </w:rPr>
        <w:t>(b)</w:t>
      </w:r>
      <w:r>
        <w:rPr>
          <w:color w:val="212121"/>
          <w:sz w:val="27"/>
          <w:szCs w:val="27"/>
          <w:shd w:val="clear" w:color="auto" w:fill="FAFAFA"/>
        </w:rPr>
        <w:t> The provisions of subsection (a) of this Code section shall not apply to applications for certificates of title for such motor vehicles first titled in Georgia that have a manufactured date that is 25 years or older at the time of application. Certification of compliance shall only be required at the time of application for the issuance of the initial Georgia certificate of title.</w:t>
      </w:r>
    </w:p>
    <w:p w14:paraId="7324313B" w14:textId="329F2B89" w:rsidR="003D58F5" w:rsidRDefault="003D58F5" w:rsidP="002D77F8">
      <w:pPr>
        <w:pStyle w:val="Signature"/>
        <w:rPr>
          <w:color w:val="000000" w:themeColor="text1"/>
        </w:rPr>
      </w:pPr>
    </w:p>
    <w:p w14:paraId="1F5606E8" w14:textId="7DEF2B3D" w:rsidR="003D58F5" w:rsidRPr="002D77F8" w:rsidRDefault="003F1FA8" w:rsidP="002D77F8">
      <w:pPr>
        <w:pStyle w:val="Signature"/>
        <w:rPr>
          <w:color w:val="000000" w:themeColor="text1"/>
        </w:rPr>
      </w:pPr>
      <w:r>
        <w:rPr>
          <w:color w:val="000000" w:themeColor="text1"/>
        </w:rPr>
        <w:t>GA law prevents retroactively withdrawing compliance! The GA DOR-MVD cannot legally pursue citizens which already have written compliance (legal titles and registration)</w:t>
      </w:r>
    </w:p>
    <w:sectPr w:rsidR="003D58F5" w:rsidRPr="002D77F8" w:rsidSect="009C7FC8">
      <w:headerReference w:type="default" r:id="rId18"/>
      <w:footerReference w:type="even" r:id="rId19"/>
      <w:footerReference w:type="default" r:id="rId20"/>
      <w:pgSz w:w="12240" w:h="15840" w:code="1"/>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3117" w14:textId="77777777" w:rsidR="001A0F39" w:rsidRDefault="001A0F39">
      <w:pPr>
        <w:spacing w:after="0" w:line="240" w:lineRule="auto"/>
      </w:pPr>
      <w:r>
        <w:separator/>
      </w:r>
    </w:p>
  </w:endnote>
  <w:endnote w:type="continuationSeparator" w:id="0">
    <w:p w14:paraId="10CB28B8" w14:textId="77777777" w:rsidR="001A0F39" w:rsidRDefault="001A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2173" w14:textId="77777777" w:rsidR="00220128" w:rsidRDefault="001C27C1">
    <w:pPr>
      <w:pStyle w:val="FooterLeft"/>
    </w:pPr>
    <w:r>
      <w:rPr>
        <w:color w:val="9FB8CD" w:themeColor="accent2"/>
      </w:rPr>
      <w:sym w:font="Wingdings 3" w:char="F07D"/>
    </w:r>
    <w:r>
      <w:t xml:space="preserve"> Page </w:t>
    </w:r>
    <w:r w:rsidR="004C4C5E">
      <w:rPr>
        <w:noProof/>
      </w:rPr>
      <w:fldChar w:fldCharType="begin"/>
    </w:r>
    <w:r w:rsidR="004C4C5E">
      <w:rPr>
        <w:noProof/>
      </w:rPr>
      <w:instrText xml:space="preserve"> PAGE  \* Arabic  \* MERGEFORMAT </w:instrText>
    </w:r>
    <w:r w:rsidR="004C4C5E">
      <w:rPr>
        <w:noProof/>
      </w:rPr>
      <w:fldChar w:fldCharType="separate"/>
    </w:r>
    <w:r>
      <w:rPr>
        <w:noProof/>
      </w:rPr>
      <w:t>2</w:t>
    </w:r>
    <w:r w:rsidR="004C4C5E">
      <w:rPr>
        <w:noProof/>
      </w:rPr>
      <w:fldChar w:fldCharType="end"/>
    </w:r>
  </w:p>
  <w:p w14:paraId="51842187" w14:textId="77777777" w:rsidR="00220128" w:rsidRDefault="00220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E0EA" w14:textId="77777777" w:rsidR="00220128" w:rsidRDefault="001C27C1">
    <w:pPr>
      <w:pStyle w:val="FooterRight"/>
    </w:pPr>
    <w:r>
      <w:rPr>
        <w:color w:val="9FB8CD" w:themeColor="accent2"/>
      </w:rPr>
      <w:sym w:font="Wingdings 3" w:char="F07D"/>
    </w:r>
    <w:r>
      <w:t xml:space="preserve"> Page </w:t>
    </w:r>
    <w:r w:rsidR="004C4C5E">
      <w:rPr>
        <w:noProof/>
      </w:rPr>
      <w:fldChar w:fldCharType="begin"/>
    </w:r>
    <w:r w:rsidR="004C4C5E">
      <w:rPr>
        <w:noProof/>
      </w:rPr>
      <w:instrText xml:space="preserve"> PAGE  \* Arabic  \* MERGEFORMAT </w:instrText>
    </w:r>
    <w:r w:rsidR="004C4C5E">
      <w:rPr>
        <w:noProof/>
      </w:rPr>
      <w:fldChar w:fldCharType="separate"/>
    </w:r>
    <w:r>
      <w:rPr>
        <w:noProof/>
      </w:rPr>
      <w:t>1</w:t>
    </w:r>
    <w:r w:rsidR="004C4C5E">
      <w:rPr>
        <w:noProof/>
      </w:rPr>
      <w:fldChar w:fldCharType="end"/>
    </w:r>
  </w:p>
  <w:p w14:paraId="496634D1" w14:textId="77777777" w:rsidR="00220128" w:rsidRDefault="0022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7A39" w14:textId="77777777" w:rsidR="001A0F39" w:rsidRDefault="001A0F39">
      <w:pPr>
        <w:spacing w:after="0" w:line="240" w:lineRule="auto"/>
      </w:pPr>
      <w:r>
        <w:separator/>
      </w:r>
    </w:p>
  </w:footnote>
  <w:footnote w:type="continuationSeparator" w:id="0">
    <w:p w14:paraId="62DB64BA" w14:textId="77777777" w:rsidR="001A0F39" w:rsidRDefault="001A0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B90" w14:textId="77777777" w:rsidR="00220128" w:rsidRDefault="001C27C1">
    <w:pPr>
      <w:pStyle w:val="HeaderRight"/>
      <w:jc w:val="left"/>
    </w:pPr>
    <w:r>
      <w:rPr>
        <w:color w:val="9FB8CD" w:themeColor="accent2"/>
      </w:rPr>
      <w:sym w:font="Wingdings 3" w:char="F07D"/>
    </w:r>
    <w:r>
      <w:t xml:space="preserve"> </w:t>
    </w:r>
  </w:p>
  <w:p w14:paraId="77E26A0B" w14:textId="77777777" w:rsidR="00220128" w:rsidRDefault="0022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FF2368"/>
    <w:multiLevelType w:val="hybridMultilevel"/>
    <w:tmpl w:val="A6B2AB16"/>
    <w:lvl w:ilvl="0" w:tplc="F6526C5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96"/>
    <w:rsid w:val="00172AE8"/>
    <w:rsid w:val="001A0F39"/>
    <w:rsid w:val="001C27C1"/>
    <w:rsid w:val="001E5052"/>
    <w:rsid w:val="00220128"/>
    <w:rsid w:val="002B3E96"/>
    <w:rsid w:val="002D77F8"/>
    <w:rsid w:val="00331278"/>
    <w:rsid w:val="003D58F5"/>
    <w:rsid w:val="003F1FA8"/>
    <w:rsid w:val="004C4C5E"/>
    <w:rsid w:val="00661B99"/>
    <w:rsid w:val="006D5FA0"/>
    <w:rsid w:val="0070529B"/>
    <w:rsid w:val="009226A7"/>
    <w:rsid w:val="009C7FC8"/>
    <w:rsid w:val="00AA3EDB"/>
    <w:rsid w:val="00AE2C2A"/>
    <w:rsid w:val="00B62CB9"/>
    <w:rsid w:val="00CA1695"/>
    <w:rsid w:val="00D44343"/>
    <w:rsid w:val="00DF5D48"/>
    <w:rsid w:val="00E2676D"/>
    <w:rsid w:val="00E6776B"/>
    <w:rsid w:val="00F74F7D"/>
    <w:rsid w:val="00FF572E"/>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0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43"/>
    <w:rPr>
      <w:sz w:val="20"/>
      <w:lang w:bidi="ar-SA"/>
    </w:rPr>
  </w:style>
  <w:style w:type="paragraph" w:styleId="Heading1">
    <w:name w:val="heading 1"/>
    <w:basedOn w:val="Normal"/>
    <w:next w:val="Normal"/>
    <w:link w:val="Heading1Char"/>
    <w:uiPriority w:val="9"/>
    <w:unhideWhenUsed/>
    <w:qFormat/>
    <w:rsid w:val="00CA1695"/>
    <w:pPr>
      <w:keepNext/>
      <w:keepLines/>
      <w:spacing w:before="480" w:after="0"/>
      <w:outlineLvl w:val="0"/>
    </w:pPr>
    <w:rPr>
      <w:rFonts w:asciiTheme="majorHAnsi" w:eastAsiaTheme="majorEastAsia" w:hAnsiTheme="majorHAnsi" w:cstheme="majorBidi"/>
      <w:b/>
      <w:bCs/>
      <w:color w:val="4D5676" w:themeColor="accent1" w:themeShade="B5"/>
      <w:sz w:val="28"/>
      <w:szCs w:val="28"/>
      <w:lang w:bidi="en-US"/>
    </w:rPr>
  </w:style>
  <w:style w:type="paragraph" w:styleId="Heading2">
    <w:name w:val="heading 2"/>
    <w:basedOn w:val="Normal"/>
    <w:next w:val="Normal"/>
    <w:link w:val="Heading2Char"/>
    <w:uiPriority w:val="9"/>
    <w:semiHidden/>
    <w:unhideWhenUsed/>
    <w:rsid w:val="00CA1695"/>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semiHidden/>
    <w:unhideWhenUsed/>
    <w:qFormat/>
    <w:rsid w:val="00CA1695"/>
    <w:pPr>
      <w:keepNext/>
      <w:keepLines/>
      <w:spacing w:before="200" w:after="0"/>
      <w:outlineLvl w:val="2"/>
    </w:pPr>
    <w:rPr>
      <w:rFonts w:asciiTheme="majorHAnsi" w:eastAsiaTheme="majorEastAsia" w:hAnsiTheme="majorHAnsi" w:cstheme="majorBidi"/>
      <w:b/>
      <w:bCs/>
      <w:color w:val="727CA3" w:themeColor="accent1"/>
    </w:rPr>
  </w:style>
  <w:style w:type="paragraph" w:styleId="Heading4">
    <w:name w:val="heading 4"/>
    <w:basedOn w:val="Normal"/>
    <w:next w:val="Normal"/>
    <w:link w:val="Heading4Char"/>
    <w:uiPriority w:val="9"/>
    <w:semiHidden/>
    <w:unhideWhenUsed/>
    <w:qFormat/>
    <w:rsid w:val="00CA1695"/>
    <w:pPr>
      <w:keepNext/>
      <w:keepLines/>
      <w:spacing w:before="200" w:after="0"/>
      <w:outlineLvl w:val="3"/>
    </w:pPr>
    <w:rPr>
      <w:rFonts w:asciiTheme="majorHAnsi" w:eastAsiaTheme="majorEastAsia" w:hAnsiTheme="majorHAnsi" w:cstheme="majorBidi"/>
      <w:b/>
      <w:bCs/>
      <w:i/>
      <w:iCs/>
      <w:color w:val="727CA3" w:themeColor="accent1"/>
    </w:rPr>
  </w:style>
  <w:style w:type="paragraph" w:styleId="Heading5">
    <w:name w:val="heading 5"/>
    <w:basedOn w:val="Normal"/>
    <w:next w:val="Normal"/>
    <w:link w:val="Heading5Char"/>
    <w:uiPriority w:val="9"/>
    <w:semiHidden/>
    <w:unhideWhenUsed/>
    <w:qFormat/>
    <w:rsid w:val="00CA1695"/>
    <w:pPr>
      <w:keepNext/>
      <w:keepLines/>
      <w:spacing w:before="200" w:after="0"/>
      <w:outlineLvl w:val="4"/>
    </w:pPr>
    <w:rPr>
      <w:rFonts w:asciiTheme="majorHAnsi" w:eastAsiaTheme="majorEastAsia" w:hAnsiTheme="majorHAnsi" w:cstheme="majorBidi"/>
      <w:color w:val="363C53" w:themeColor="accent1" w:themeShade="7F"/>
    </w:rPr>
  </w:style>
  <w:style w:type="paragraph" w:styleId="Heading6">
    <w:name w:val="heading 6"/>
    <w:basedOn w:val="Normal"/>
    <w:next w:val="Normal"/>
    <w:link w:val="Heading6Char"/>
    <w:uiPriority w:val="9"/>
    <w:semiHidden/>
    <w:unhideWhenUsed/>
    <w:qFormat/>
    <w:rsid w:val="00CA1695"/>
    <w:pPr>
      <w:keepNext/>
      <w:keepLines/>
      <w:spacing w:before="200" w:after="0"/>
      <w:outlineLvl w:val="5"/>
    </w:pPr>
    <w:rPr>
      <w:rFonts w:asciiTheme="majorHAnsi" w:eastAsiaTheme="majorEastAsia" w:hAnsiTheme="majorHAnsi" w:cstheme="majorBidi"/>
      <w:i/>
      <w:iCs/>
      <w:color w:val="363C53" w:themeColor="accent1" w:themeShade="7F"/>
    </w:rPr>
  </w:style>
  <w:style w:type="paragraph" w:styleId="Heading7">
    <w:name w:val="heading 7"/>
    <w:basedOn w:val="Normal"/>
    <w:next w:val="Normal"/>
    <w:link w:val="Heading7Char"/>
    <w:uiPriority w:val="9"/>
    <w:semiHidden/>
    <w:unhideWhenUsed/>
    <w:qFormat/>
    <w:rsid w:val="00CA16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1695"/>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A169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CA1695"/>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A1695"/>
    <w:pPr>
      <w:tabs>
        <w:tab w:val="center" w:pos="4320"/>
        <w:tab w:val="right" w:pos="8640"/>
      </w:tabs>
    </w:pPr>
  </w:style>
  <w:style w:type="character" w:customStyle="1" w:styleId="FooterChar">
    <w:name w:val="Footer Char"/>
    <w:basedOn w:val="DefaultParagraphFont"/>
    <w:link w:val="Footer"/>
    <w:uiPriority w:val="99"/>
    <w:rsid w:val="00CA1695"/>
    <w:rPr>
      <w:lang w:bidi="ar-SA"/>
    </w:rPr>
  </w:style>
  <w:style w:type="paragraph" w:styleId="NoSpacing">
    <w:name w:val="No Spacing"/>
    <w:basedOn w:val="Normal"/>
    <w:link w:val="NoSpacingChar"/>
    <w:uiPriority w:val="99"/>
    <w:qFormat/>
    <w:rsid w:val="00CA1695"/>
    <w:pPr>
      <w:spacing w:after="0" w:line="240" w:lineRule="auto"/>
    </w:pPr>
  </w:style>
  <w:style w:type="character" w:customStyle="1" w:styleId="NoSpacingChar">
    <w:name w:val="No Spacing Char"/>
    <w:basedOn w:val="DefaultParagraphFont"/>
    <w:link w:val="NoSpacing"/>
    <w:uiPriority w:val="99"/>
    <w:rsid w:val="00CA1695"/>
    <w:rPr>
      <w:sz w:val="20"/>
      <w:lang w:bidi="ar-SA"/>
    </w:rPr>
  </w:style>
  <w:style w:type="paragraph" w:styleId="Closing">
    <w:name w:val="Closing"/>
    <w:basedOn w:val="Normal"/>
    <w:link w:val="ClosingChar"/>
    <w:uiPriority w:val="7"/>
    <w:unhideWhenUsed/>
    <w:qFormat/>
    <w:rsid w:val="00CA1695"/>
    <w:pPr>
      <w:spacing w:before="240" w:after="0"/>
      <w:ind w:right="4320"/>
    </w:pPr>
  </w:style>
  <w:style w:type="character" w:customStyle="1" w:styleId="ClosingChar">
    <w:name w:val="Closing Char"/>
    <w:basedOn w:val="DefaultParagraphFont"/>
    <w:link w:val="Closing"/>
    <w:uiPriority w:val="7"/>
    <w:rsid w:val="00CA1695"/>
    <w:rPr>
      <w:lang w:bidi="ar-SA"/>
    </w:rPr>
  </w:style>
  <w:style w:type="paragraph" w:customStyle="1" w:styleId="RecipientAddress">
    <w:name w:val="Recipient Address"/>
    <w:basedOn w:val="NoSpacing"/>
    <w:link w:val="RecipientAddressChar"/>
    <w:uiPriority w:val="5"/>
    <w:qFormat/>
    <w:rsid w:val="002D77F8"/>
    <w:pPr>
      <w:spacing w:before="200" w:after="200" w:line="276" w:lineRule="auto"/>
      <w:contextualSpacing/>
    </w:pPr>
    <w:rPr>
      <w:rFonts w:asciiTheme="majorHAnsi" w:hAnsiTheme="majorHAnsi"/>
      <w:color w:val="3E5D78" w:themeColor="accent2" w:themeShade="80"/>
      <w:sz w:val="18"/>
    </w:rPr>
  </w:style>
  <w:style w:type="paragraph" w:styleId="Salutation">
    <w:name w:val="Salutation"/>
    <w:basedOn w:val="Normal"/>
    <w:next w:val="Normal"/>
    <w:link w:val="SalutationChar"/>
    <w:uiPriority w:val="6"/>
    <w:unhideWhenUsed/>
    <w:qFormat/>
    <w:rsid w:val="00D44343"/>
    <w:pPr>
      <w:spacing w:before="600" w:after="320" w:line="240" w:lineRule="auto"/>
    </w:pPr>
    <w:rPr>
      <w:b/>
    </w:rPr>
  </w:style>
  <w:style w:type="character" w:customStyle="1" w:styleId="SalutationChar">
    <w:name w:val="Salutation Char"/>
    <w:basedOn w:val="DefaultParagraphFont"/>
    <w:link w:val="Salutation"/>
    <w:uiPriority w:val="6"/>
    <w:rsid w:val="00D44343"/>
    <w:rPr>
      <w:b/>
      <w:sz w:val="20"/>
      <w:lang w:bidi="ar-SA"/>
    </w:rPr>
  </w:style>
  <w:style w:type="paragraph" w:customStyle="1" w:styleId="SenderAddress">
    <w:name w:val="Sender Address"/>
    <w:basedOn w:val="NoSpacing"/>
    <w:link w:val="SenderAddressChar"/>
    <w:uiPriority w:val="3"/>
    <w:qFormat/>
    <w:rsid w:val="002D77F8"/>
    <w:pPr>
      <w:spacing w:before="200" w:after="200" w:line="276" w:lineRule="auto"/>
      <w:contextualSpacing/>
      <w:jc w:val="right"/>
    </w:pPr>
    <w:rPr>
      <w:rFonts w:asciiTheme="majorHAnsi" w:hAnsiTheme="majorHAnsi"/>
      <w:color w:val="3E5D78" w:themeColor="accent2" w:themeShade="80"/>
      <w:sz w:val="18"/>
      <w:szCs w:val="18"/>
    </w:rPr>
  </w:style>
  <w:style w:type="paragraph" w:customStyle="1" w:styleId="RecipientName">
    <w:name w:val="Recipient Name"/>
    <w:basedOn w:val="RecipientAddress"/>
    <w:link w:val="RecipientNameChar"/>
    <w:uiPriority w:val="4"/>
    <w:qFormat/>
    <w:rsid w:val="00CA1695"/>
    <w:pPr>
      <w:spacing w:before="80"/>
    </w:pPr>
    <w:rPr>
      <w:b/>
      <w:color w:val="525A7D" w:themeColor="accent1" w:themeShade="BF"/>
      <w:sz w:val="20"/>
    </w:rPr>
  </w:style>
  <w:style w:type="paragraph" w:customStyle="1" w:styleId="SenderName">
    <w:name w:val="Sender Name"/>
    <w:basedOn w:val="SenderAddress"/>
    <w:link w:val="SenderNameChar"/>
    <w:uiPriority w:val="2"/>
    <w:qFormat/>
    <w:rsid w:val="009226A7"/>
    <w:rPr>
      <w:b/>
      <w:color w:val="525A7D" w:themeColor="accent1" w:themeShade="BF"/>
      <w:sz w:val="20"/>
    </w:rPr>
  </w:style>
  <w:style w:type="character" w:customStyle="1" w:styleId="SenderAddressChar">
    <w:name w:val="Sender Address Char"/>
    <w:basedOn w:val="NoSpacingChar"/>
    <w:link w:val="SenderAddress"/>
    <w:uiPriority w:val="3"/>
    <w:rsid w:val="002D77F8"/>
    <w:rPr>
      <w:rFonts w:asciiTheme="majorHAnsi" w:hAnsiTheme="majorHAnsi"/>
      <w:color w:val="3E5D78" w:themeColor="accent2" w:themeShade="80"/>
      <w:sz w:val="18"/>
      <w:szCs w:val="18"/>
      <w:lang w:bidi="ar-SA"/>
    </w:rPr>
  </w:style>
  <w:style w:type="character" w:customStyle="1" w:styleId="SenderNameChar">
    <w:name w:val="Sender Name Char"/>
    <w:basedOn w:val="SenderAddressChar"/>
    <w:link w:val="SenderName"/>
    <w:uiPriority w:val="2"/>
    <w:rsid w:val="009226A7"/>
    <w:rPr>
      <w:rFonts w:asciiTheme="majorHAnsi" w:hAnsiTheme="majorHAnsi"/>
      <w:b/>
      <w:color w:val="525A7D" w:themeColor="accent1" w:themeShade="BF"/>
      <w:sz w:val="20"/>
      <w:szCs w:val="18"/>
      <w:lang w:bidi="ar-SA"/>
    </w:rPr>
  </w:style>
  <w:style w:type="character" w:customStyle="1" w:styleId="RecipientAddressChar">
    <w:name w:val="Recipient Address Char"/>
    <w:basedOn w:val="NoSpacingChar"/>
    <w:link w:val="RecipientAddress"/>
    <w:uiPriority w:val="5"/>
    <w:rsid w:val="002D77F8"/>
    <w:rPr>
      <w:rFonts w:asciiTheme="majorHAnsi" w:hAnsiTheme="majorHAnsi"/>
      <w:color w:val="3E5D78" w:themeColor="accent2" w:themeShade="80"/>
      <w:sz w:val="18"/>
      <w:lang w:bidi="ar-SA"/>
    </w:rPr>
  </w:style>
  <w:style w:type="character" w:customStyle="1" w:styleId="RecipientNameChar">
    <w:name w:val="Recipient Name Char"/>
    <w:basedOn w:val="RecipientAddressChar"/>
    <w:link w:val="RecipientName"/>
    <w:uiPriority w:val="4"/>
    <w:rsid w:val="00CA1695"/>
    <w:rPr>
      <w:rFonts w:asciiTheme="majorHAnsi" w:hAnsiTheme="majorHAnsi"/>
      <w:b/>
      <w:color w:val="525A7D" w:themeColor="accent1" w:themeShade="BF"/>
      <w:sz w:val="20"/>
      <w:lang w:bidi="ar-SA"/>
    </w:rPr>
  </w:style>
  <w:style w:type="character" w:styleId="PlaceholderText">
    <w:name w:val="Placeholder Text"/>
    <w:basedOn w:val="DefaultParagraphFont"/>
    <w:uiPriority w:val="99"/>
    <w:unhideWhenUsed/>
    <w:rsid w:val="00CA1695"/>
    <w:rPr>
      <w:color w:val="808080"/>
    </w:rPr>
  </w:style>
  <w:style w:type="paragraph" w:customStyle="1" w:styleId="SenderNameatSignature">
    <w:name w:val="Sender Name (at Signature)"/>
    <w:basedOn w:val="NoSpacing"/>
    <w:uiPriority w:val="7"/>
    <w:rsid w:val="002D77F8"/>
    <w:pPr>
      <w:pBdr>
        <w:top w:val="single" w:sz="4" w:space="1" w:color="727CA3" w:themeColor="accent1"/>
      </w:pBdr>
      <w:ind w:right="4320"/>
    </w:pPr>
    <w:rPr>
      <w:b/>
      <w:color w:val="525A7D" w:themeColor="accent1" w:themeShade="BF"/>
    </w:rPr>
  </w:style>
  <w:style w:type="paragraph" w:styleId="Signature">
    <w:name w:val="Signature"/>
    <w:basedOn w:val="Normal"/>
    <w:link w:val="SignatureChar"/>
    <w:uiPriority w:val="99"/>
    <w:unhideWhenUsed/>
    <w:rsid w:val="00CA1695"/>
    <w:pPr>
      <w:spacing w:after="0" w:line="240" w:lineRule="auto"/>
    </w:pPr>
  </w:style>
  <w:style w:type="character" w:customStyle="1" w:styleId="SignatureChar">
    <w:name w:val="Signature Char"/>
    <w:basedOn w:val="DefaultParagraphFont"/>
    <w:link w:val="Signature"/>
    <w:uiPriority w:val="99"/>
    <w:rsid w:val="00CA1695"/>
    <w:rPr>
      <w:sz w:val="20"/>
      <w:lang w:bidi="ar-SA"/>
    </w:rPr>
  </w:style>
  <w:style w:type="paragraph" w:styleId="BalloonText">
    <w:name w:val="Balloon Text"/>
    <w:basedOn w:val="Normal"/>
    <w:link w:val="BalloonTextChar"/>
    <w:uiPriority w:val="99"/>
    <w:semiHidden/>
    <w:unhideWhenUsed/>
    <w:rsid w:val="00CA1695"/>
    <w:rPr>
      <w:rFonts w:ascii="Tahoma" w:hAnsi="Tahoma" w:cs="Tahoma"/>
      <w:sz w:val="16"/>
      <w:szCs w:val="16"/>
    </w:rPr>
  </w:style>
  <w:style w:type="character" w:customStyle="1" w:styleId="BalloonTextChar">
    <w:name w:val="Balloon Text Char"/>
    <w:basedOn w:val="DefaultParagraphFont"/>
    <w:link w:val="BalloonText"/>
    <w:uiPriority w:val="99"/>
    <w:semiHidden/>
    <w:rsid w:val="00CA1695"/>
    <w:rPr>
      <w:rFonts w:ascii="Tahoma" w:hAnsi="Tahoma" w:cs="Tahoma"/>
      <w:sz w:val="16"/>
      <w:szCs w:val="16"/>
      <w:lang w:bidi="ar-SA"/>
    </w:rPr>
  </w:style>
  <w:style w:type="character" w:styleId="BookTitle">
    <w:name w:val="Book Title"/>
    <w:basedOn w:val="DefaultParagraphFont"/>
    <w:uiPriority w:val="33"/>
    <w:qFormat/>
    <w:rsid w:val="00CA1695"/>
    <w:rPr>
      <w:i/>
      <w:iCs/>
      <w:smallCaps/>
      <w:spacing w:val="5"/>
    </w:rPr>
  </w:style>
  <w:style w:type="paragraph" w:styleId="Caption">
    <w:name w:val="caption"/>
    <w:basedOn w:val="Normal"/>
    <w:next w:val="Normal"/>
    <w:uiPriority w:val="35"/>
    <w:semiHidden/>
    <w:unhideWhenUsed/>
    <w:qFormat/>
    <w:rsid w:val="00CA1695"/>
    <w:pPr>
      <w:spacing w:line="240" w:lineRule="auto"/>
    </w:pPr>
    <w:rPr>
      <w:b/>
      <w:bCs/>
      <w:color w:val="727CA3" w:themeColor="accent1"/>
      <w:sz w:val="18"/>
      <w:szCs w:val="18"/>
    </w:rPr>
  </w:style>
  <w:style w:type="character" w:styleId="Emphasis">
    <w:name w:val="Emphasis"/>
    <w:uiPriority w:val="20"/>
    <w:qFormat/>
    <w:rsid w:val="00CA1695"/>
    <w:rPr>
      <w:b/>
      <w:bCs/>
      <w:i/>
      <w:iCs/>
      <w:spacing w:val="10"/>
    </w:rPr>
  </w:style>
  <w:style w:type="paragraph" w:styleId="Header">
    <w:name w:val="header"/>
    <w:basedOn w:val="Normal"/>
    <w:link w:val="HeaderChar"/>
    <w:uiPriority w:val="99"/>
    <w:unhideWhenUsed/>
    <w:rsid w:val="00CA1695"/>
    <w:pPr>
      <w:tabs>
        <w:tab w:val="center" w:pos="4320"/>
        <w:tab w:val="right" w:pos="8640"/>
      </w:tabs>
    </w:pPr>
  </w:style>
  <w:style w:type="character" w:customStyle="1" w:styleId="HeaderChar">
    <w:name w:val="Header Char"/>
    <w:basedOn w:val="DefaultParagraphFont"/>
    <w:link w:val="Header"/>
    <w:uiPriority w:val="99"/>
    <w:rsid w:val="00CA1695"/>
    <w:rPr>
      <w:lang w:bidi="ar-SA"/>
    </w:rPr>
  </w:style>
  <w:style w:type="character" w:customStyle="1" w:styleId="Heading1Char">
    <w:name w:val="Heading 1 Char"/>
    <w:basedOn w:val="DefaultParagraphFont"/>
    <w:link w:val="Heading1"/>
    <w:uiPriority w:val="9"/>
    <w:rsid w:val="00CA1695"/>
    <w:rPr>
      <w:rFonts w:asciiTheme="majorHAnsi" w:eastAsiaTheme="majorEastAsia" w:hAnsiTheme="majorHAnsi" w:cstheme="majorBidi"/>
      <w:b/>
      <w:bCs/>
      <w:color w:val="4D5676" w:themeColor="accent1" w:themeShade="B5"/>
      <w:sz w:val="28"/>
      <w:szCs w:val="28"/>
    </w:rPr>
  </w:style>
  <w:style w:type="character" w:customStyle="1" w:styleId="Heading2Char">
    <w:name w:val="Heading 2 Char"/>
    <w:basedOn w:val="DefaultParagraphFont"/>
    <w:link w:val="Heading2"/>
    <w:uiPriority w:val="9"/>
    <w:semiHidden/>
    <w:rsid w:val="00CA1695"/>
    <w:rPr>
      <w:rFonts w:asciiTheme="majorHAnsi" w:eastAsiaTheme="majorEastAsia" w:hAnsiTheme="majorHAnsi" w:cstheme="majorBidi"/>
      <w:b/>
      <w:bCs/>
      <w:color w:val="727CA3" w:themeColor="accent1"/>
      <w:sz w:val="26"/>
      <w:szCs w:val="26"/>
      <w:lang w:bidi="ar-SA"/>
    </w:rPr>
  </w:style>
  <w:style w:type="character" w:customStyle="1" w:styleId="Heading3Char">
    <w:name w:val="Heading 3 Char"/>
    <w:basedOn w:val="DefaultParagraphFont"/>
    <w:link w:val="Heading3"/>
    <w:uiPriority w:val="9"/>
    <w:semiHidden/>
    <w:rsid w:val="00CA1695"/>
    <w:rPr>
      <w:rFonts w:asciiTheme="majorHAnsi" w:eastAsiaTheme="majorEastAsia" w:hAnsiTheme="majorHAnsi" w:cstheme="majorBidi"/>
      <w:b/>
      <w:bCs/>
      <w:color w:val="727CA3" w:themeColor="accent1"/>
      <w:lang w:bidi="ar-SA"/>
    </w:rPr>
  </w:style>
  <w:style w:type="character" w:customStyle="1" w:styleId="Heading4Char">
    <w:name w:val="Heading 4 Char"/>
    <w:basedOn w:val="DefaultParagraphFont"/>
    <w:link w:val="Heading4"/>
    <w:uiPriority w:val="9"/>
    <w:semiHidden/>
    <w:rsid w:val="00CA1695"/>
    <w:rPr>
      <w:rFonts w:asciiTheme="majorHAnsi" w:eastAsiaTheme="majorEastAsia" w:hAnsiTheme="majorHAnsi" w:cstheme="majorBidi"/>
      <w:b/>
      <w:bCs/>
      <w:i/>
      <w:iCs/>
      <w:color w:val="727CA3" w:themeColor="accent1"/>
      <w:lang w:bidi="ar-SA"/>
    </w:rPr>
  </w:style>
  <w:style w:type="character" w:customStyle="1" w:styleId="Heading5Char">
    <w:name w:val="Heading 5 Char"/>
    <w:basedOn w:val="DefaultParagraphFont"/>
    <w:link w:val="Heading5"/>
    <w:uiPriority w:val="9"/>
    <w:semiHidden/>
    <w:rsid w:val="00CA1695"/>
    <w:rPr>
      <w:rFonts w:asciiTheme="majorHAnsi" w:eastAsiaTheme="majorEastAsia" w:hAnsiTheme="majorHAnsi" w:cstheme="majorBidi"/>
      <w:color w:val="363C53" w:themeColor="accent1" w:themeShade="7F"/>
      <w:lang w:bidi="ar-SA"/>
    </w:rPr>
  </w:style>
  <w:style w:type="character" w:customStyle="1" w:styleId="Heading6Char">
    <w:name w:val="Heading 6 Char"/>
    <w:basedOn w:val="DefaultParagraphFont"/>
    <w:link w:val="Heading6"/>
    <w:uiPriority w:val="9"/>
    <w:semiHidden/>
    <w:rsid w:val="00CA1695"/>
    <w:rPr>
      <w:rFonts w:asciiTheme="majorHAnsi" w:eastAsiaTheme="majorEastAsia" w:hAnsiTheme="majorHAnsi" w:cstheme="majorBidi"/>
      <w:i/>
      <w:iCs/>
      <w:color w:val="363C53" w:themeColor="accent1" w:themeShade="7F"/>
      <w:lang w:bidi="ar-SA"/>
    </w:rPr>
  </w:style>
  <w:style w:type="character" w:customStyle="1" w:styleId="Heading7Char">
    <w:name w:val="Heading 7 Char"/>
    <w:basedOn w:val="DefaultParagraphFont"/>
    <w:link w:val="Heading7"/>
    <w:uiPriority w:val="9"/>
    <w:semiHidden/>
    <w:rsid w:val="00CA1695"/>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CA1695"/>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CA1695"/>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unhideWhenUsed/>
    <w:rsid w:val="00CA1695"/>
    <w:rPr>
      <w:color w:val="B292CA" w:themeColor="hyperlink"/>
      <w:u w:val="single"/>
    </w:rPr>
  </w:style>
  <w:style w:type="character" w:styleId="IntenseEmphasis">
    <w:name w:val="Intense Emphasis"/>
    <w:basedOn w:val="DefaultParagraphFont"/>
    <w:uiPriority w:val="21"/>
    <w:qFormat/>
    <w:rsid w:val="00CA1695"/>
    <w:rPr>
      <w:b/>
      <w:bCs/>
      <w:i/>
      <w:iCs/>
      <w:smallCaps/>
      <w:color w:val="727CA3" w:themeColor="accent1"/>
    </w:rPr>
  </w:style>
  <w:style w:type="paragraph" w:styleId="IntenseQuote">
    <w:name w:val="Intense Quote"/>
    <w:basedOn w:val="Normal"/>
    <w:next w:val="Normal"/>
    <w:link w:val="IntenseQuoteChar"/>
    <w:uiPriority w:val="30"/>
    <w:qFormat/>
    <w:rsid w:val="00CA1695"/>
    <w:pPr>
      <w:pBdr>
        <w:bottom w:val="single" w:sz="4" w:space="4" w:color="727CA3" w:themeColor="accent1"/>
      </w:pBdr>
      <w:spacing w:before="320" w:after="480"/>
      <w:ind w:left="936" w:right="936"/>
    </w:pPr>
    <w:rPr>
      <w:b/>
      <w:bCs/>
      <w:i/>
      <w:iCs/>
      <w:color w:val="727CA3" w:themeColor="accent1"/>
      <w:lang w:bidi="en-US"/>
    </w:rPr>
  </w:style>
  <w:style w:type="character" w:customStyle="1" w:styleId="IntenseQuoteChar">
    <w:name w:val="Intense Quote Char"/>
    <w:basedOn w:val="DefaultParagraphFont"/>
    <w:link w:val="IntenseQuote"/>
    <w:uiPriority w:val="30"/>
    <w:rsid w:val="00CA1695"/>
    <w:rPr>
      <w:b/>
      <w:bCs/>
      <w:i/>
      <w:iCs/>
      <w:color w:val="727CA3" w:themeColor="accent1"/>
    </w:rPr>
  </w:style>
  <w:style w:type="character" w:styleId="IntenseReference">
    <w:name w:val="Intense Reference"/>
    <w:basedOn w:val="DefaultParagraphFont"/>
    <w:uiPriority w:val="32"/>
    <w:qFormat/>
    <w:rsid w:val="00CA1695"/>
    <w:rPr>
      <w:smallCaps/>
      <w:spacing w:val="5"/>
      <w:u w:val="single"/>
    </w:rPr>
  </w:style>
  <w:style w:type="table" w:customStyle="1" w:styleId="B2LightShadingAccent2">
    <w:name w:val="B2 Light Shading Accent 2"/>
    <w:basedOn w:val="TableNormal"/>
    <w:uiPriority w:val="42"/>
    <w:rsid w:val="00CA1695"/>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ListBullet">
    <w:name w:val="List Bullet"/>
    <w:basedOn w:val="Normal"/>
    <w:uiPriority w:val="36"/>
    <w:unhideWhenUsed/>
    <w:qFormat/>
    <w:rsid w:val="00CA1695"/>
    <w:pPr>
      <w:numPr>
        <w:numId w:val="11"/>
      </w:numPr>
      <w:spacing w:after="120"/>
      <w:contextualSpacing/>
    </w:pPr>
  </w:style>
  <w:style w:type="paragraph" w:styleId="ListBullet2">
    <w:name w:val="List Bullet 2"/>
    <w:basedOn w:val="Normal"/>
    <w:uiPriority w:val="36"/>
    <w:unhideWhenUsed/>
    <w:qFormat/>
    <w:rsid w:val="00CA1695"/>
    <w:pPr>
      <w:numPr>
        <w:numId w:val="12"/>
      </w:numPr>
      <w:spacing w:after="120"/>
      <w:contextualSpacing/>
    </w:pPr>
  </w:style>
  <w:style w:type="paragraph" w:styleId="ListBullet3">
    <w:name w:val="List Bullet 3"/>
    <w:basedOn w:val="Normal"/>
    <w:uiPriority w:val="36"/>
    <w:unhideWhenUsed/>
    <w:qFormat/>
    <w:rsid w:val="00CA1695"/>
    <w:pPr>
      <w:numPr>
        <w:numId w:val="13"/>
      </w:numPr>
      <w:spacing w:after="120"/>
      <w:contextualSpacing/>
    </w:pPr>
  </w:style>
  <w:style w:type="paragraph" w:styleId="ListBullet4">
    <w:name w:val="List Bullet 4"/>
    <w:basedOn w:val="Normal"/>
    <w:uiPriority w:val="36"/>
    <w:semiHidden/>
    <w:unhideWhenUsed/>
    <w:rsid w:val="00CA1695"/>
    <w:pPr>
      <w:numPr>
        <w:numId w:val="14"/>
      </w:numPr>
      <w:spacing w:after="120"/>
      <w:contextualSpacing/>
    </w:pPr>
  </w:style>
  <w:style w:type="paragraph" w:styleId="ListBullet5">
    <w:name w:val="List Bullet 5"/>
    <w:basedOn w:val="Normal"/>
    <w:uiPriority w:val="36"/>
    <w:semiHidden/>
    <w:unhideWhenUsed/>
    <w:rsid w:val="00CA1695"/>
    <w:pPr>
      <w:numPr>
        <w:numId w:val="15"/>
      </w:numPr>
      <w:spacing w:after="120"/>
      <w:contextualSpacing/>
    </w:pPr>
  </w:style>
  <w:style w:type="paragraph" w:styleId="Quote">
    <w:name w:val="Quote"/>
    <w:basedOn w:val="Normal"/>
    <w:next w:val="Normal"/>
    <w:link w:val="QuoteChar"/>
    <w:uiPriority w:val="29"/>
    <w:qFormat/>
    <w:rsid w:val="00CA1695"/>
    <w:rPr>
      <w:i/>
      <w:iCs/>
      <w:color w:val="000000" w:themeColor="text1"/>
      <w:lang w:bidi="en-US"/>
    </w:rPr>
  </w:style>
  <w:style w:type="character" w:customStyle="1" w:styleId="QuoteChar">
    <w:name w:val="Quote Char"/>
    <w:basedOn w:val="DefaultParagraphFont"/>
    <w:link w:val="Quote"/>
    <w:uiPriority w:val="29"/>
    <w:rsid w:val="00CA1695"/>
    <w:rPr>
      <w:i/>
      <w:iCs/>
      <w:color w:val="000000" w:themeColor="text1"/>
    </w:rPr>
  </w:style>
  <w:style w:type="character" w:styleId="Strong">
    <w:name w:val="Strong"/>
    <w:uiPriority w:val="22"/>
    <w:qFormat/>
    <w:rsid w:val="00CA1695"/>
    <w:rPr>
      <w:b/>
      <w:bCs/>
    </w:rPr>
  </w:style>
  <w:style w:type="paragraph" w:styleId="Subtitle">
    <w:name w:val="Subtitle"/>
    <w:basedOn w:val="Normal"/>
    <w:link w:val="SubtitleChar"/>
    <w:uiPriority w:val="11"/>
    <w:semiHidden/>
    <w:unhideWhenUsed/>
    <w:rsid w:val="00CA1695"/>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SubtitleChar">
    <w:name w:val="Subtitle Char"/>
    <w:basedOn w:val="DefaultParagraphFont"/>
    <w:link w:val="Subtitle"/>
    <w:uiPriority w:val="11"/>
    <w:semiHidden/>
    <w:rsid w:val="00CA1695"/>
    <w:rPr>
      <w:rFonts w:asciiTheme="majorHAnsi" w:eastAsiaTheme="majorEastAsia" w:hAnsiTheme="majorHAnsi" w:cstheme="majorBidi"/>
      <w:i/>
      <w:iCs/>
      <w:color w:val="727CA3" w:themeColor="accent1"/>
      <w:spacing w:val="15"/>
      <w:sz w:val="24"/>
      <w:szCs w:val="24"/>
      <w:lang w:bidi="ar-SA"/>
    </w:rPr>
  </w:style>
  <w:style w:type="character" w:styleId="SubtleEmphasis">
    <w:name w:val="Subtle Emphasis"/>
    <w:basedOn w:val="DefaultParagraphFont"/>
    <w:uiPriority w:val="19"/>
    <w:qFormat/>
    <w:rsid w:val="00CA1695"/>
    <w:rPr>
      <w:i/>
      <w:iCs/>
    </w:rPr>
  </w:style>
  <w:style w:type="character" w:styleId="SubtleReference">
    <w:name w:val="Subtle Reference"/>
    <w:basedOn w:val="DefaultParagraphFont"/>
    <w:uiPriority w:val="31"/>
    <w:qFormat/>
    <w:rsid w:val="00CA1695"/>
    <w:rPr>
      <w:smallCaps/>
    </w:rPr>
  </w:style>
  <w:style w:type="paragraph" w:styleId="Title">
    <w:name w:val="Title"/>
    <w:basedOn w:val="Normal"/>
    <w:link w:val="TitleChar"/>
    <w:uiPriority w:val="10"/>
    <w:semiHidden/>
    <w:unhideWhenUsed/>
    <w:rsid w:val="00CA1695"/>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lang w:bidi="en-US"/>
    </w:rPr>
  </w:style>
  <w:style w:type="character" w:customStyle="1" w:styleId="TitleChar">
    <w:name w:val="Title Char"/>
    <w:basedOn w:val="DefaultParagraphFont"/>
    <w:link w:val="Title"/>
    <w:uiPriority w:val="10"/>
    <w:semiHidden/>
    <w:rsid w:val="00CA1695"/>
    <w:rPr>
      <w:rFonts w:asciiTheme="majorHAnsi" w:eastAsiaTheme="majorEastAsia" w:hAnsiTheme="majorHAnsi" w:cstheme="majorBidi"/>
      <w:color w:val="383842" w:themeColor="text2" w:themeShade="CC"/>
      <w:spacing w:val="5"/>
      <w:kern w:val="28"/>
      <w:sz w:val="52"/>
      <w:szCs w:val="52"/>
    </w:rPr>
  </w:style>
  <w:style w:type="paragraph" w:styleId="TOC1">
    <w:name w:val="toc 1"/>
    <w:basedOn w:val="Normal"/>
    <w:next w:val="Normal"/>
    <w:autoRedefine/>
    <w:uiPriority w:val="99"/>
    <w:semiHidden/>
    <w:unhideWhenUsed/>
    <w:rsid w:val="00CA1695"/>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rsid w:val="00CA1695"/>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CA1695"/>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CA1695"/>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CA1695"/>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CA1695"/>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CA1695"/>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CA1695"/>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CA1695"/>
    <w:pPr>
      <w:tabs>
        <w:tab w:val="right" w:leader="dot" w:pos="8630"/>
      </w:tabs>
      <w:spacing w:after="40" w:line="240" w:lineRule="auto"/>
      <w:ind w:left="1760"/>
    </w:pPr>
    <w:rPr>
      <w:smallCaps/>
      <w:noProof/>
    </w:rPr>
  </w:style>
  <w:style w:type="paragraph" w:customStyle="1" w:styleId="HeaderLeft">
    <w:name w:val="Header Left"/>
    <w:basedOn w:val="Header"/>
    <w:uiPriority w:val="35"/>
    <w:unhideWhenUsed/>
    <w:qFormat/>
    <w:rsid w:val="002D77F8"/>
    <w:pPr>
      <w:pBdr>
        <w:bottom w:val="dashed" w:sz="4" w:space="18" w:color="7F7F7F" w:themeColor="text1" w:themeTint="80"/>
      </w:pBdr>
      <w:spacing w:line="396" w:lineRule="auto"/>
    </w:pPr>
    <w:rPr>
      <w:color w:val="595959" w:themeColor="text1" w:themeTint="A6"/>
    </w:rPr>
  </w:style>
  <w:style w:type="paragraph" w:customStyle="1" w:styleId="FooterLeft">
    <w:name w:val="Footer Left"/>
    <w:basedOn w:val="Normal"/>
    <w:next w:val="Normal"/>
    <w:uiPriority w:val="35"/>
    <w:unhideWhenUsed/>
    <w:qFormat/>
    <w:rsid w:val="002D77F8"/>
    <w:pPr>
      <w:pBdr>
        <w:top w:val="dashed" w:sz="4" w:space="18" w:color="7F7F7F" w:themeColor="text1" w:themeTint="80"/>
      </w:pBdr>
      <w:tabs>
        <w:tab w:val="center" w:pos="4320"/>
        <w:tab w:val="right" w:pos="8640"/>
      </w:tabs>
    </w:pPr>
    <w:rPr>
      <w:color w:val="595959" w:themeColor="text1" w:themeTint="A6"/>
      <w:szCs w:val="18"/>
    </w:rPr>
  </w:style>
  <w:style w:type="paragraph" w:customStyle="1" w:styleId="FooterRight">
    <w:name w:val="Footer Right"/>
    <w:basedOn w:val="Footer"/>
    <w:uiPriority w:val="35"/>
    <w:unhideWhenUsed/>
    <w:qFormat/>
    <w:rsid w:val="002D77F8"/>
    <w:pPr>
      <w:pBdr>
        <w:top w:val="dashed" w:sz="4" w:space="18" w:color="7F7F7F"/>
      </w:pBdr>
      <w:jc w:val="right"/>
    </w:pPr>
    <w:rPr>
      <w:color w:val="595959" w:themeColor="text1" w:themeTint="A6"/>
      <w:szCs w:val="18"/>
    </w:rPr>
  </w:style>
  <w:style w:type="paragraph" w:customStyle="1" w:styleId="HeaderRight">
    <w:name w:val="Header Right"/>
    <w:basedOn w:val="Header"/>
    <w:uiPriority w:val="35"/>
    <w:unhideWhenUsed/>
    <w:qFormat/>
    <w:rsid w:val="002D77F8"/>
    <w:pPr>
      <w:pBdr>
        <w:bottom w:val="dashed" w:sz="4" w:space="18" w:color="7F7F7F"/>
      </w:pBdr>
      <w:jc w:val="right"/>
    </w:pPr>
    <w:rPr>
      <w:color w:val="595959" w:themeColor="text1" w:themeTint="A6"/>
    </w:rPr>
  </w:style>
  <w:style w:type="paragraph" w:customStyle="1" w:styleId="SendersAddress">
    <w:name w:val="Sender's Address"/>
    <w:basedOn w:val="NoSpacing"/>
    <w:uiPriority w:val="2"/>
    <w:qFormat/>
    <w:rsid w:val="002D77F8"/>
    <w:pPr>
      <w:spacing w:before="200" w:line="276" w:lineRule="auto"/>
      <w:contextualSpacing/>
      <w:jc w:val="right"/>
    </w:pPr>
    <w:rPr>
      <w:rFonts w:eastAsiaTheme="minorHAnsi" w:cs="Times New Roman"/>
      <w:color w:val="3E5D78" w:themeColor="accent2" w:themeShade="80"/>
      <w:sz w:val="18"/>
      <w:szCs w:val="18"/>
      <w:lang w:eastAsia="ja-JP"/>
    </w:rPr>
  </w:style>
  <w:style w:type="paragraph" w:customStyle="1" w:styleId="RecipientsName">
    <w:name w:val="Recipient's Name"/>
    <w:basedOn w:val="NoSpacing"/>
    <w:uiPriority w:val="1"/>
    <w:qFormat/>
    <w:rsid w:val="00CA1695"/>
    <w:pPr>
      <w:jc w:val="right"/>
    </w:pPr>
    <w:rPr>
      <w:rFonts w:asciiTheme="majorHAnsi" w:eastAsiaTheme="minorHAnsi" w:hAnsiTheme="majorHAnsi" w:cs="Times New Roman"/>
      <w:noProof/>
      <w:color w:val="525A7D" w:themeColor="accent1" w:themeShade="BF"/>
      <w:sz w:val="36"/>
      <w:szCs w:val="36"/>
      <w:lang w:eastAsia="ja-JP"/>
    </w:rPr>
  </w:style>
  <w:style w:type="paragraph" w:customStyle="1" w:styleId="HeaderFirstPage">
    <w:name w:val="Header First Page"/>
    <w:basedOn w:val="Header"/>
    <w:qFormat/>
    <w:rsid w:val="002D77F8"/>
    <w:pPr>
      <w:pBdr>
        <w:bottom w:val="dashed" w:sz="4" w:space="18" w:color="7F7F7F"/>
      </w:pBdr>
      <w:spacing w:line="396" w:lineRule="auto"/>
    </w:pPr>
    <w:rPr>
      <w:rFonts w:eastAsiaTheme="minorHAnsi" w:cs="Times New Roman"/>
      <w:color w:val="595959" w:themeColor="text1" w:themeTint="A6"/>
      <w:szCs w:val="20"/>
      <w:lang w:eastAsia="ja-JP"/>
    </w:rPr>
  </w:style>
  <w:style w:type="paragraph" w:customStyle="1" w:styleId="DateText">
    <w:name w:val="Date Text"/>
    <w:basedOn w:val="Normal"/>
    <w:uiPriority w:val="35"/>
    <w:rsid w:val="00CA1695"/>
    <w:pPr>
      <w:spacing w:after="0"/>
      <w:contextualSpacing/>
    </w:pPr>
    <w:rPr>
      <w:rFonts w:eastAsiaTheme="minorHAnsi" w:cs="Times New Roman"/>
      <w:color w:val="000000" w:themeColor="text1"/>
      <w:sz w:val="22"/>
      <w:szCs w:val="20"/>
      <w:lang w:eastAsia="ja-JP" w:bidi="he-IL"/>
    </w:rPr>
  </w:style>
  <w:style w:type="paragraph" w:styleId="ListParagraph">
    <w:name w:val="List Paragraph"/>
    <w:basedOn w:val="Normal"/>
    <w:uiPriority w:val="34"/>
    <w:qFormat/>
    <w:rsid w:val="006D5FA0"/>
    <w:pPr>
      <w:ind w:left="720"/>
      <w:contextualSpacing/>
    </w:pPr>
  </w:style>
  <w:style w:type="character" w:styleId="UnresolvedMention">
    <w:name w:val="Unresolved Mention"/>
    <w:basedOn w:val="DefaultParagraphFont"/>
    <w:uiPriority w:val="99"/>
    <w:semiHidden/>
    <w:unhideWhenUsed/>
    <w:rsid w:val="003D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r.georgia.gov/document/document/policy-bulletin-mvd-2023-05-japanese-kei-vehicles-and-minitruckspdf/downlo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r.georgia.gov/document/document/policy-bulletin-mvd-2023-05-japanese-kei-vehicles-and-minitruckspdf/download" TargetMode="External"/><Relationship Id="rId17" Type="http://schemas.openxmlformats.org/officeDocument/2006/relationships/hyperlink" Target="https://casetext.com/statute/code-of-georgia/title-40-motor-vehicles-and-traffic/chapter-3-certificates-of-title-security-interests-and-liens/article-2-certificates-of-title/section-40-3-30-requirement-of-compliance-with-federal-safety-standard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r.georgia.gov/document/document/policy-bulletin-mvd-2023-05-japanese-kei-vehicles-and-minitruckspdf/download" TargetMode="External"/><Relationship Id="rId5" Type="http://schemas.openxmlformats.org/officeDocument/2006/relationships/numbering" Target="numbering.xml"/><Relationship Id="rId15" Type="http://schemas.openxmlformats.org/officeDocument/2006/relationships/hyperlink" Target="https://www.iihs.org/media/b7dbab02-4fc5-429c-b254-c5c70af6a622/0U7wZA/RegulatoryComments/aamva_minitruck-lsv_lette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r.georgia.gov/document/document/policy-bulletin-mvd-2023-04-registering-multipurpose-highway-motor-vehicles/download"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ing\AppData\Roaming\Microsoft\Templates\Letter%20(Origi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2A2E6023D447785F853B66227889B"/>
        <w:category>
          <w:name w:val="General"/>
          <w:gallery w:val="placeholder"/>
        </w:category>
        <w:types>
          <w:type w:val="bbPlcHdr"/>
        </w:types>
        <w:behaviors>
          <w:behavior w:val="content"/>
        </w:behaviors>
        <w:guid w:val="{0DAAB7C8-B122-42D5-935A-99E2A158249E}"/>
      </w:docPartPr>
      <w:docPartBody>
        <w:p w:rsidR="00000000" w:rsidRDefault="00E5785E">
          <w:pPr>
            <w:pStyle w:val="2A32A2E6023D447785F853B66227889B"/>
          </w:pPr>
          <w:r>
            <w:t>[Type the sender name]</w:t>
          </w:r>
        </w:p>
      </w:docPartBody>
    </w:docPart>
    <w:docPart>
      <w:docPartPr>
        <w:name w:val="D39806AF44B34248848C8E69D066255F"/>
        <w:category>
          <w:name w:val="General"/>
          <w:gallery w:val="placeholder"/>
        </w:category>
        <w:types>
          <w:type w:val="bbPlcHdr"/>
        </w:types>
        <w:behaviors>
          <w:behavior w:val="content"/>
        </w:behaviors>
        <w:guid w:val="{A3B4D9BF-B431-4D1E-B9BF-D903B956EAE8}"/>
      </w:docPartPr>
      <w:docPartBody>
        <w:p w:rsidR="00000000" w:rsidRDefault="00E5785E">
          <w:pPr>
            <w:pStyle w:val="D39806AF44B34248848C8E69D066255F"/>
          </w:pPr>
          <w:r>
            <w:t>[Type the sender title]</w:t>
          </w:r>
        </w:p>
      </w:docPartBody>
    </w:docPart>
    <w:docPart>
      <w:docPartPr>
        <w:name w:val="681F3B164F8249E9B2F57B44816EDAB8"/>
        <w:category>
          <w:name w:val="General"/>
          <w:gallery w:val="placeholder"/>
        </w:category>
        <w:types>
          <w:type w:val="bbPlcHdr"/>
        </w:types>
        <w:behaviors>
          <w:behavior w:val="content"/>
        </w:behaviors>
        <w:guid w:val="{FCB87D32-6F3F-43FA-82EC-586DFE1EB1DA}"/>
      </w:docPartPr>
      <w:docPartBody>
        <w:p w:rsidR="00000000" w:rsidRDefault="00E5785E">
          <w:pPr>
            <w:pStyle w:val="681F3B164F8249E9B2F57B44816EDAB8"/>
          </w:pPr>
          <w:r>
            <w:t>[Type the sender company name]</w:t>
          </w:r>
        </w:p>
      </w:docPartBody>
    </w:docPart>
    <w:docPart>
      <w:docPartPr>
        <w:name w:val="3F36335E640C46B19C5B0AFD0D2C8A4D"/>
        <w:category>
          <w:name w:val="General"/>
          <w:gallery w:val="placeholder"/>
        </w:category>
        <w:types>
          <w:type w:val="bbPlcHdr"/>
        </w:types>
        <w:behaviors>
          <w:behavior w:val="content"/>
        </w:behaviors>
        <w:guid w:val="{5E0C58ED-6DA8-40AC-B746-BD3C70FEF2F1}"/>
      </w:docPartPr>
      <w:docPartBody>
        <w:p w:rsidR="00000000" w:rsidRDefault="00E5785E">
          <w:pPr>
            <w:pStyle w:val="3F36335E640C46B19C5B0AFD0D2C8A4D"/>
          </w:pPr>
          <w:r>
            <w:t>Date</w:t>
          </w:r>
        </w:p>
      </w:docPartBody>
    </w:docPart>
    <w:docPart>
      <w:docPartPr>
        <w:name w:val="2453CAC2497D4CBBA264DD3780B00FE8"/>
        <w:category>
          <w:name w:val="General"/>
          <w:gallery w:val="placeholder"/>
        </w:category>
        <w:types>
          <w:type w:val="bbPlcHdr"/>
        </w:types>
        <w:behaviors>
          <w:behavior w:val="content"/>
        </w:behaviors>
        <w:guid w:val="{5B0F9225-7E31-4B8B-AA0F-8D9FB1A933D0}"/>
      </w:docPartPr>
      <w:docPartBody>
        <w:p w:rsidR="00000000" w:rsidRDefault="00E857B0" w:rsidP="00E857B0">
          <w:pPr>
            <w:pStyle w:val="2453CAC2497D4CBBA264DD3780B00FE8"/>
          </w:pPr>
          <w:r>
            <w:t>[Type the recipient name]</w:t>
          </w:r>
        </w:p>
      </w:docPartBody>
    </w:docPart>
    <w:docPart>
      <w:docPartPr>
        <w:name w:val="D4D0BC61FC9E4EC3855FC1A4310EC12E"/>
        <w:category>
          <w:name w:val="General"/>
          <w:gallery w:val="placeholder"/>
        </w:category>
        <w:types>
          <w:type w:val="bbPlcHdr"/>
        </w:types>
        <w:behaviors>
          <w:behavior w:val="content"/>
        </w:behaviors>
        <w:guid w:val="{2ABE8CAA-2001-4AA8-9CAC-8570B67F236D}"/>
      </w:docPartPr>
      <w:docPartBody>
        <w:p w:rsidR="00000000" w:rsidRDefault="00E857B0" w:rsidP="00E857B0">
          <w:pPr>
            <w:pStyle w:val="D4D0BC61FC9E4EC3855FC1A4310EC12E"/>
          </w:pPr>
          <w:r>
            <w:t>[Type recipient address]</w:t>
          </w:r>
        </w:p>
      </w:docPartBody>
    </w:docPart>
    <w:docPart>
      <w:docPartPr>
        <w:name w:val="674BFCB4D70A4F3F89AFE4D4BA59A443"/>
        <w:category>
          <w:name w:val="General"/>
          <w:gallery w:val="placeholder"/>
        </w:category>
        <w:types>
          <w:type w:val="bbPlcHdr"/>
        </w:types>
        <w:behaviors>
          <w:behavior w:val="content"/>
        </w:behaviors>
        <w:guid w:val="{E8C2CB6E-80C4-4E2E-B0BC-F23F73E966DD}"/>
      </w:docPartPr>
      <w:docPartBody>
        <w:p w:rsidR="00000000" w:rsidRDefault="00E857B0" w:rsidP="00E857B0">
          <w:pPr>
            <w:pStyle w:val="674BFCB4D70A4F3F89AFE4D4BA59A443"/>
          </w:pPr>
          <w:r>
            <w:t>[Type the recipient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B0"/>
    <w:rsid w:val="00E5785E"/>
    <w:rsid w:val="00E8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58E9AD0814688B0CE41E89D92328A">
    <w:name w:val="C7C58E9AD0814688B0CE41E89D92328A"/>
  </w:style>
  <w:style w:type="paragraph" w:customStyle="1" w:styleId="9AAFDDC5FC714C07AFD013440E9C6A3A">
    <w:name w:val="9AAFDDC5FC714C07AFD013440E9C6A3A"/>
  </w:style>
  <w:style w:type="paragraph" w:customStyle="1" w:styleId="A78D116C12714F6E9A54E308DACBB01E">
    <w:name w:val="A78D116C12714F6E9A54E308DACBB01E"/>
  </w:style>
  <w:style w:type="paragraph" w:customStyle="1" w:styleId="F7FE6B61503F4FDEB5EC600BA6C00039">
    <w:name w:val="F7FE6B61503F4FDEB5EC600BA6C00039"/>
  </w:style>
  <w:style w:type="paragraph" w:customStyle="1" w:styleId="EC575BC60C064B64910BB60D11F6E252">
    <w:name w:val="EC575BC60C064B64910BB60D11F6E252"/>
  </w:style>
  <w:style w:type="paragraph" w:customStyle="1" w:styleId="D37737FD4B304A71AE88153857D9711A">
    <w:name w:val="D37737FD4B304A71AE88153857D9711A"/>
  </w:style>
  <w:style w:type="character" w:styleId="PlaceholderText">
    <w:name w:val="Placeholder Text"/>
    <w:basedOn w:val="DefaultParagraphFont"/>
    <w:uiPriority w:val="99"/>
    <w:unhideWhenUsed/>
    <w:rPr>
      <w:color w:val="808080"/>
    </w:rPr>
  </w:style>
  <w:style w:type="paragraph" w:customStyle="1" w:styleId="1FA962F2FF694D7C80B125305482F570">
    <w:name w:val="1FA962F2FF694D7C80B125305482F570"/>
  </w:style>
  <w:style w:type="paragraph" w:customStyle="1" w:styleId="EAFEF375CDDD49268A01293283B05768">
    <w:name w:val="EAFEF375CDDD49268A01293283B05768"/>
  </w:style>
  <w:style w:type="paragraph" w:customStyle="1" w:styleId="6C1A841E7404450DADD6ED6A1BFE855D">
    <w:name w:val="6C1A841E7404450DADD6ED6A1BFE855D"/>
  </w:style>
  <w:style w:type="paragraph" w:customStyle="1" w:styleId="2A32A2E6023D447785F853B66227889B">
    <w:name w:val="2A32A2E6023D447785F853B66227889B"/>
  </w:style>
  <w:style w:type="paragraph" w:customStyle="1" w:styleId="D39806AF44B34248848C8E69D066255F">
    <w:name w:val="D39806AF44B34248848C8E69D066255F"/>
  </w:style>
  <w:style w:type="paragraph" w:customStyle="1" w:styleId="681F3B164F8249E9B2F57B44816EDAB8">
    <w:name w:val="681F3B164F8249E9B2F57B44816EDAB8"/>
  </w:style>
  <w:style w:type="paragraph" w:customStyle="1" w:styleId="3F36335E640C46B19C5B0AFD0D2C8A4D">
    <w:name w:val="3F36335E640C46B19C5B0AFD0D2C8A4D"/>
  </w:style>
  <w:style w:type="paragraph" w:customStyle="1" w:styleId="2453CAC2497D4CBBA264DD3780B00FE8">
    <w:name w:val="2453CAC2497D4CBBA264DD3780B00FE8"/>
    <w:rsid w:val="00E857B0"/>
  </w:style>
  <w:style w:type="paragraph" w:customStyle="1" w:styleId="D4D0BC61FC9E4EC3855FC1A4310EC12E">
    <w:name w:val="D4D0BC61FC9E4EC3855FC1A4310EC12E"/>
    <w:rsid w:val="00E857B0"/>
  </w:style>
  <w:style w:type="paragraph" w:customStyle="1" w:styleId="674BFCB4D70A4F3F89AFE4D4BA59A443">
    <w:name w:val="674BFCB4D70A4F3F89AFE4D4BA59A443"/>
    <w:rsid w:val="00E85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AA25CB-8B04-40CE-BC74-F6A5591D6131}">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C59D664-A0D7-4979-9D6A-723552825407}">
  <ds:schemaRefs>
    <ds:schemaRef ds:uri="http://schemas.microsoft.com/sharepoint/v3/contenttype/forms"/>
  </ds:schemaRefs>
</ds:datastoreItem>
</file>

<file path=customXml/itemProps4.xml><?xml version="1.0" encoding="utf-8"?>
<ds:datastoreItem xmlns:ds="http://schemas.openxmlformats.org/officeDocument/2006/customXml" ds:itemID="{329FC3B7-790B-43D5-B8B9-0ED67B2B0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(Origin theme).dotx</Template>
  <TotalTime>0</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2023-09-23T17:24:00Z</dcterms:created>
  <dcterms:modified xsi:type="dcterms:W3CDTF">2023-09-23T18:20:00Z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